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98380" w14:textId="0162B608" w:rsidR="00B71474" w:rsidRPr="00786F9D" w:rsidRDefault="00862D2D" w:rsidP="00215E2E">
      <w:pPr>
        <w:spacing w:after="0" w:line="240" w:lineRule="auto"/>
        <w:jc w:val="center"/>
        <w:rPr>
          <w:b/>
          <w:bCs/>
          <w:sz w:val="28"/>
          <w:szCs w:val="28"/>
        </w:rPr>
      </w:pPr>
      <w:r w:rsidRPr="00786F9D">
        <w:rPr>
          <w:b/>
          <w:bCs/>
          <w:sz w:val="28"/>
          <w:szCs w:val="28"/>
        </w:rPr>
        <w:t xml:space="preserve">Договір приєднання № </w:t>
      </w:r>
      <w:r w:rsidR="00EC62CB">
        <w:rPr>
          <w:b/>
          <w:bCs/>
          <w:sz w:val="28"/>
          <w:szCs w:val="28"/>
        </w:rPr>
        <w:t>16/08/2025</w:t>
      </w:r>
    </w:p>
    <w:p w14:paraId="715CC883" w14:textId="558B8E0C" w:rsidR="00B71474" w:rsidRPr="00786F9D" w:rsidRDefault="00862D2D" w:rsidP="00A36C5E">
      <w:pPr>
        <w:spacing w:after="0" w:line="240" w:lineRule="auto"/>
        <w:jc w:val="center"/>
        <w:rPr>
          <w:b/>
          <w:bCs/>
          <w:sz w:val="28"/>
          <w:szCs w:val="28"/>
        </w:rPr>
      </w:pPr>
      <w:r w:rsidRPr="00786F9D">
        <w:rPr>
          <w:b/>
          <w:bCs/>
          <w:sz w:val="28"/>
          <w:szCs w:val="28"/>
        </w:rPr>
        <w:t>про надання послуг</w:t>
      </w:r>
    </w:p>
    <w:p w14:paraId="65D5560C" w14:textId="77777777" w:rsidR="00EB46B1" w:rsidRPr="00EB46B1" w:rsidRDefault="00EB46B1" w:rsidP="00A36C5E">
      <w:pPr>
        <w:spacing w:after="0" w:line="240" w:lineRule="auto"/>
        <w:jc w:val="center"/>
        <w:rPr>
          <w:b/>
          <w:bCs/>
          <w:sz w:val="16"/>
          <w:szCs w:val="16"/>
        </w:rPr>
      </w:pPr>
    </w:p>
    <w:p w14:paraId="0A5388D4" w14:textId="77777777" w:rsidR="00061D51" w:rsidRPr="00A72FB2" w:rsidRDefault="00862D2D" w:rsidP="00EB46B1">
      <w:pPr>
        <w:spacing w:after="0"/>
        <w:jc w:val="both"/>
        <w:rPr>
          <w:b/>
          <w:bCs/>
          <w:szCs w:val="24"/>
        </w:rPr>
      </w:pPr>
      <w:r w:rsidRPr="00A72FB2">
        <w:rPr>
          <w:b/>
          <w:bCs/>
          <w:szCs w:val="24"/>
        </w:rPr>
        <w:t>м. Київ</w:t>
      </w:r>
    </w:p>
    <w:p w14:paraId="41B4DE18" w14:textId="569B4770" w:rsidR="00061D51" w:rsidRPr="00A72FB2" w:rsidRDefault="00862D2D" w:rsidP="00EB46B1">
      <w:pPr>
        <w:spacing w:after="0"/>
        <w:jc w:val="both"/>
        <w:rPr>
          <w:szCs w:val="24"/>
        </w:rPr>
      </w:pPr>
      <w:r w:rsidRPr="00A72FB2">
        <w:rPr>
          <w:szCs w:val="24"/>
        </w:rPr>
        <w:t xml:space="preserve">Дата затвердження редакції Студією: </w:t>
      </w:r>
      <w:r w:rsidR="00EC62CB">
        <w:rPr>
          <w:szCs w:val="24"/>
        </w:rPr>
        <w:t>16/08/20</w:t>
      </w:r>
      <w:r w:rsidR="008A4740">
        <w:rPr>
          <w:szCs w:val="24"/>
        </w:rPr>
        <w:t>2</w:t>
      </w:r>
      <w:r w:rsidR="00EC62CB">
        <w:rPr>
          <w:szCs w:val="24"/>
        </w:rPr>
        <w:t>5</w:t>
      </w:r>
    </w:p>
    <w:p w14:paraId="39C487B8" w14:textId="77777777" w:rsidR="00B71474" w:rsidRPr="00A72FB2" w:rsidRDefault="00B71474" w:rsidP="00F815B4">
      <w:pPr>
        <w:spacing w:after="0"/>
        <w:ind w:firstLine="709"/>
        <w:jc w:val="both"/>
        <w:rPr>
          <w:szCs w:val="24"/>
        </w:rPr>
      </w:pPr>
    </w:p>
    <w:p w14:paraId="262F9FEB" w14:textId="6F2B522F" w:rsidR="00884520" w:rsidRDefault="00EB46B1" w:rsidP="006568AB">
      <w:pPr>
        <w:spacing w:after="0" w:line="240" w:lineRule="auto"/>
        <w:jc w:val="both"/>
        <w:rPr>
          <w:szCs w:val="24"/>
        </w:rPr>
      </w:pPr>
      <w:r>
        <w:rPr>
          <w:b/>
          <w:bCs/>
          <w:szCs w:val="24"/>
          <w:lang w:val="ru-RU"/>
        </w:rPr>
        <w:t xml:space="preserve">   </w:t>
      </w:r>
      <w:r w:rsidR="00862D2D" w:rsidRPr="00A72FB2">
        <w:rPr>
          <w:b/>
          <w:bCs/>
          <w:szCs w:val="24"/>
        </w:rPr>
        <w:t>ТОВ «</w:t>
      </w:r>
      <w:proofErr w:type="spellStart"/>
      <w:r w:rsidR="00EC62CB">
        <w:rPr>
          <w:b/>
          <w:bCs/>
          <w:szCs w:val="24"/>
        </w:rPr>
        <w:t>Сільвер</w:t>
      </w:r>
      <w:proofErr w:type="spellEnd"/>
      <w:r w:rsidR="00EC62CB">
        <w:rPr>
          <w:b/>
          <w:bCs/>
          <w:szCs w:val="24"/>
        </w:rPr>
        <w:t xml:space="preserve"> </w:t>
      </w:r>
      <w:proofErr w:type="spellStart"/>
      <w:r w:rsidR="00EC62CB">
        <w:rPr>
          <w:b/>
          <w:bCs/>
          <w:szCs w:val="24"/>
        </w:rPr>
        <w:t>Студіо</w:t>
      </w:r>
      <w:proofErr w:type="spellEnd"/>
      <w:r w:rsidR="00862D2D" w:rsidRPr="00A72FB2">
        <w:rPr>
          <w:b/>
          <w:bCs/>
          <w:szCs w:val="24"/>
        </w:rPr>
        <w:t>»</w:t>
      </w:r>
      <w:r w:rsidR="00862D2D" w:rsidRPr="00A72FB2">
        <w:rPr>
          <w:szCs w:val="24"/>
        </w:rPr>
        <w:t xml:space="preserve"> ідентифікаційний код </w:t>
      </w:r>
      <w:r w:rsidR="00EC62CB">
        <w:rPr>
          <w:szCs w:val="24"/>
        </w:rPr>
        <w:t>45829815</w:t>
      </w:r>
      <w:r w:rsidR="00862D2D" w:rsidRPr="00A72FB2">
        <w:rPr>
          <w:szCs w:val="24"/>
        </w:rPr>
        <w:t>, зареєстроване за законодавством України, надалі за текстом – Студія, бере на себе зобов’язання надати послуги з проведення колективних та/або персональних активних дій (спортивних тренувань), котрі спрямовані на фізичний розвиток, зміцнення здоров’я та покращення фізичного стану людського тіла за допомогою фізичних вправ, включно із використанням засобів дистанційного відео-зв’язку через мережу Інтернет у разі якщо таке необхідне та погоджено Студ</w:t>
      </w:r>
      <w:r w:rsidR="00E23641">
        <w:rPr>
          <w:szCs w:val="24"/>
        </w:rPr>
        <w:t>ією та Клієнтом (надалі – Послуги)</w:t>
      </w:r>
      <w:r w:rsidR="00862D2D" w:rsidRPr="00A72FB2">
        <w:rPr>
          <w:szCs w:val="24"/>
        </w:rPr>
        <w:t>.</w:t>
      </w:r>
    </w:p>
    <w:p w14:paraId="281A083F" w14:textId="77777777" w:rsidR="00EB46B1" w:rsidRDefault="00EB46B1" w:rsidP="006568AB">
      <w:pPr>
        <w:spacing w:after="0" w:line="240" w:lineRule="auto"/>
        <w:jc w:val="both"/>
        <w:rPr>
          <w:sz w:val="16"/>
          <w:szCs w:val="16"/>
        </w:rPr>
      </w:pPr>
    </w:p>
    <w:p w14:paraId="45F0A06B" w14:textId="4D2FE8A4" w:rsidR="00884520" w:rsidRDefault="00EB46B1" w:rsidP="006568AB">
      <w:pPr>
        <w:spacing w:after="0" w:line="240" w:lineRule="auto"/>
        <w:jc w:val="both"/>
        <w:rPr>
          <w:szCs w:val="24"/>
        </w:rPr>
      </w:pPr>
      <w:r w:rsidRPr="008A4740">
        <w:rPr>
          <w:sz w:val="16"/>
          <w:szCs w:val="16"/>
        </w:rPr>
        <w:t xml:space="preserve">   </w:t>
      </w:r>
      <w:r w:rsidR="00862D2D" w:rsidRPr="00A72FB2">
        <w:rPr>
          <w:szCs w:val="24"/>
        </w:rPr>
        <w:t>Іншою стороною договору може бути фізична особа (надалі – Клієнт), котра шляхом вчинення дій, що свідчать про її бажання отримувати Послуги, приєднується до цього публічного договору в інтересах своєї неповнолітньої (малолітньої) дитини або підопічного (дітей, підопічних),</w:t>
      </w:r>
      <w:r w:rsidR="00F815B4" w:rsidRPr="00A72FB2">
        <w:rPr>
          <w:szCs w:val="24"/>
        </w:rPr>
        <w:t xml:space="preserve"> </w:t>
      </w:r>
      <w:r w:rsidR="00862D2D" w:rsidRPr="00A72FB2">
        <w:rPr>
          <w:szCs w:val="24"/>
        </w:rPr>
        <w:t>як</w:t>
      </w:r>
      <w:r w:rsidR="008A4740">
        <w:rPr>
          <w:szCs w:val="24"/>
        </w:rPr>
        <w:t>і</w:t>
      </w:r>
      <w:r w:rsidR="00862D2D" w:rsidRPr="00A72FB2">
        <w:rPr>
          <w:szCs w:val="24"/>
        </w:rPr>
        <w:t xml:space="preserve"> фактично отриму</w:t>
      </w:r>
      <w:r w:rsidR="008A4740">
        <w:rPr>
          <w:szCs w:val="24"/>
        </w:rPr>
        <w:t>ють</w:t>
      </w:r>
      <w:r w:rsidR="00862D2D" w:rsidRPr="00A72FB2">
        <w:rPr>
          <w:szCs w:val="24"/>
        </w:rPr>
        <w:t xml:space="preserve"> Послуги.</w:t>
      </w:r>
    </w:p>
    <w:p w14:paraId="0E4E70E7" w14:textId="77777777" w:rsidR="00EB46B1" w:rsidRDefault="00EB46B1" w:rsidP="006568AB">
      <w:pPr>
        <w:spacing w:after="0" w:line="240" w:lineRule="auto"/>
        <w:rPr>
          <w:sz w:val="16"/>
          <w:szCs w:val="16"/>
        </w:rPr>
      </w:pPr>
    </w:p>
    <w:p w14:paraId="1FEA1675" w14:textId="30859FE2" w:rsidR="00EB46B1" w:rsidRPr="003658E3" w:rsidRDefault="00862D2D" w:rsidP="006568AB">
      <w:pPr>
        <w:spacing w:after="0" w:line="240" w:lineRule="auto"/>
        <w:rPr>
          <w:sz w:val="28"/>
          <w:szCs w:val="28"/>
          <w:lang w:val="ru-RU"/>
        </w:rPr>
      </w:pPr>
      <w:r w:rsidRPr="00A72FB2">
        <w:rPr>
          <w:szCs w:val="24"/>
        </w:rPr>
        <w:t>На</w:t>
      </w:r>
      <w:r w:rsidR="008A4740">
        <w:rPr>
          <w:szCs w:val="24"/>
        </w:rPr>
        <w:t xml:space="preserve"> даний</w:t>
      </w:r>
      <w:r w:rsidRPr="00A72FB2">
        <w:rPr>
          <w:szCs w:val="24"/>
        </w:rPr>
        <w:t xml:space="preserve"> </w:t>
      </w:r>
      <w:r w:rsidR="008A4740">
        <w:rPr>
          <w:szCs w:val="24"/>
        </w:rPr>
        <w:t>Д</w:t>
      </w:r>
      <w:r w:rsidRPr="00A72FB2">
        <w:rPr>
          <w:szCs w:val="24"/>
        </w:rPr>
        <w:t xml:space="preserve">оговір приєднання № </w:t>
      </w:r>
      <w:r w:rsidR="00EC62CB">
        <w:rPr>
          <w:szCs w:val="24"/>
        </w:rPr>
        <w:t>16/08/205</w:t>
      </w:r>
      <w:r w:rsidRPr="00A72FB2">
        <w:rPr>
          <w:szCs w:val="24"/>
        </w:rPr>
        <w:t xml:space="preserve"> про надання послуг (надалі – Договір) поширюється</w:t>
      </w:r>
      <w:r w:rsidR="00EB46B1">
        <w:rPr>
          <w:szCs w:val="24"/>
          <w:lang w:val="ru-RU"/>
        </w:rPr>
        <w:t xml:space="preserve"> </w:t>
      </w:r>
      <w:r w:rsidRPr="00A72FB2">
        <w:rPr>
          <w:szCs w:val="24"/>
        </w:rPr>
        <w:t>законодавство</w:t>
      </w:r>
      <w:r w:rsidR="00981C38">
        <w:rPr>
          <w:szCs w:val="24"/>
        </w:rPr>
        <w:t xml:space="preserve"> </w:t>
      </w:r>
      <w:r w:rsidRPr="00A72FB2">
        <w:rPr>
          <w:szCs w:val="24"/>
        </w:rPr>
        <w:t>Україн</w:t>
      </w:r>
      <w:r w:rsidR="00981C38">
        <w:rPr>
          <w:szCs w:val="24"/>
        </w:rPr>
        <w:t>и.</w:t>
      </w:r>
      <w:r w:rsidRPr="00A72FB2">
        <w:rPr>
          <w:szCs w:val="24"/>
        </w:rPr>
        <w:br/>
      </w:r>
      <w:r w:rsidRPr="00A72FB2">
        <w:rPr>
          <w:szCs w:val="24"/>
        </w:rPr>
        <w:br/>
      </w:r>
      <w:r w:rsidR="00841239">
        <w:rPr>
          <w:b/>
          <w:bCs/>
          <w:szCs w:val="24"/>
          <w:lang w:val="ru-RU"/>
        </w:rPr>
        <w:t xml:space="preserve">   </w:t>
      </w:r>
      <w:r w:rsidR="00EB46B1">
        <w:rPr>
          <w:b/>
          <w:bCs/>
          <w:szCs w:val="24"/>
          <w:lang w:val="ru-RU"/>
        </w:rPr>
        <w:t xml:space="preserve">                                              </w:t>
      </w:r>
      <w:r w:rsidR="00EB46B1" w:rsidRPr="00AB71A8">
        <w:rPr>
          <w:b/>
          <w:bCs/>
          <w:sz w:val="28"/>
          <w:szCs w:val="28"/>
          <w:lang w:val="ru-RU"/>
        </w:rPr>
        <w:t xml:space="preserve"> </w:t>
      </w:r>
      <w:r w:rsidRPr="00786F9D">
        <w:rPr>
          <w:b/>
          <w:bCs/>
          <w:szCs w:val="24"/>
          <w:u w:val="single"/>
        </w:rPr>
        <w:t>Визначення термінів у Договорі</w:t>
      </w:r>
    </w:p>
    <w:p w14:paraId="551BE2F2" w14:textId="77777777" w:rsidR="00841239" w:rsidRPr="003658E3" w:rsidRDefault="00841239" w:rsidP="00841239">
      <w:pPr>
        <w:spacing w:after="0" w:line="240" w:lineRule="auto"/>
        <w:rPr>
          <w:b/>
          <w:bCs/>
          <w:szCs w:val="24"/>
        </w:rPr>
      </w:pPr>
    </w:p>
    <w:p w14:paraId="09784827" w14:textId="299853B1" w:rsidR="00841239" w:rsidRPr="008A4740" w:rsidRDefault="00EB46B1" w:rsidP="008C07D8">
      <w:pPr>
        <w:spacing w:after="0" w:line="276" w:lineRule="auto"/>
        <w:rPr>
          <w:sz w:val="16"/>
          <w:szCs w:val="16"/>
        </w:rPr>
      </w:pPr>
      <w:r w:rsidRPr="008A4740">
        <w:rPr>
          <w:b/>
          <w:bCs/>
          <w:szCs w:val="24"/>
        </w:rPr>
        <w:t xml:space="preserve">   </w:t>
      </w:r>
      <w:r w:rsidR="00862D2D" w:rsidRPr="00884520">
        <w:rPr>
          <w:b/>
          <w:bCs/>
          <w:szCs w:val="24"/>
        </w:rPr>
        <w:t>Клієнт</w:t>
      </w:r>
      <w:r w:rsidR="00862D2D" w:rsidRPr="00A72FB2">
        <w:rPr>
          <w:szCs w:val="24"/>
        </w:rPr>
        <w:t xml:space="preserve"> – дієздатна фізична особа, яка укладає Договір в інтересах своєї неповнолітньої (малолітньої) дитини або підопічного (дітей, підопічних) та бере на себе всі передбачені </w:t>
      </w:r>
      <w:r w:rsidR="008A4740">
        <w:rPr>
          <w:szCs w:val="24"/>
        </w:rPr>
        <w:t xml:space="preserve">даним </w:t>
      </w:r>
      <w:r w:rsidR="00862D2D" w:rsidRPr="00A72FB2">
        <w:rPr>
          <w:szCs w:val="24"/>
        </w:rPr>
        <w:t>Договором зобов’язання.</w:t>
      </w:r>
      <w:r w:rsidRPr="008A4740">
        <w:rPr>
          <w:szCs w:val="24"/>
        </w:rPr>
        <w:t xml:space="preserve"> </w:t>
      </w:r>
    </w:p>
    <w:p w14:paraId="53E13E32" w14:textId="43A16C4E" w:rsidR="00EB46B1" w:rsidRDefault="008C07D8" w:rsidP="008C07D8">
      <w:pPr>
        <w:spacing w:after="0" w:line="276" w:lineRule="auto"/>
        <w:jc w:val="both"/>
        <w:rPr>
          <w:sz w:val="16"/>
          <w:szCs w:val="16"/>
          <w:lang w:val="ru-RU"/>
        </w:rPr>
      </w:pPr>
      <w:r w:rsidRPr="008A4740">
        <w:rPr>
          <w:b/>
          <w:bCs/>
          <w:szCs w:val="24"/>
        </w:rPr>
        <w:t xml:space="preserve">  </w:t>
      </w:r>
      <w:r w:rsidR="00841239" w:rsidRPr="008A4740">
        <w:rPr>
          <w:b/>
          <w:bCs/>
          <w:szCs w:val="24"/>
        </w:rPr>
        <w:t xml:space="preserve"> </w:t>
      </w:r>
      <w:r w:rsidR="00862D2D" w:rsidRPr="00884520">
        <w:rPr>
          <w:b/>
          <w:bCs/>
          <w:szCs w:val="24"/>
        </w:rPr>
        <w:t>Вихованець</w:t>
      </w:r>
      <w:r w:rsidR="00862D2D" w:rsidRPr="00A72FB2">
        <w:rPr>
          <w:szCs w:val="24"/>
        </w:rPr>
        <w:t xml:space="preserve"> – неповнолітня або малолітня фізична особа, що безпосередньо отримує послуги за Договором.</w:t>
      </w:r>
      <w:r w:rsidR="00EB46B1">
        <w:rPr>
          <w:sz w:val="16"/>
          <w:szCs w:val="16"/>
          <w:lang w:val="ru-RU"/>
        </w:rPr>
        <w:t xml:space="preserve"> </w:t>
      </w:r>
    </w:p>
    <w:p w14:paraId="0AEFA9B9" w14:textId="56BD9A8B" w:rsidR="008C07D8" w:rsidRDefault="008C07D8" w:rsidP="008C07D8">
      <w:pPr>
        <w:spacing w:after="0" w:line="276" w:lineRule="auto"/>
        <w:jc w:val="both"/>
        <w:rPr>
          <w:szCs w:val="24"/>
        </w:rPr>
      </w:pPr>
      <w:r>
        <w:rPr>
          <w:b/>
          <w:bCs/>
          <w:szCs w:val="24"/>
        </w:rPr>
        <w:t xml:space="preserve">   </w:t>
      </w:r>
      <w:r w:rsidR="00862D2D" w:rsidRPr="00884520">
        <w:rPr>
          <w:b/>
          <w:bCs/>
          <w:szCs w:val="24"/>
        </w:rPr>
        <w:t>Групові заняття</w:t>
      </w:r>
      <w:r w:rsidR="00862D2D" w:rsidRPr="00A72FB2">
        <w:rPr>
          <w:szCs w:val="24"/>
        </w:rPr>
        <w:t xml:space="preserve"> – заняття Вихованця у групі з іншими Вихованцями, відповідно до обраної Клієнтом програми, рівня фізичної підготовки Вихованців. Тривалість занять визначається умовами програми.</w:t>
      </w:r>
    </w:p>
    <w:p w14:paraId="67E8B4C2" w14:textId="1C886F0C" w:rsidR="003658E3" w:rsidRPr="008C07D8" w:rsidRDefault="00841239" w:rsidP="008C07D8">
      <w:pPr>
        <w:spacing w:after="0" w:line="276" w:lineRule="auto"/>
        <w:jc w:val="both"/>
        <w:rPr>
          <w:sz w:val="16"/>
          <w:szCs w:val="16"/>
          <w:lang w:val="ru-RU"/>
        </w:rPr>
      </w:pPr>
      <w:r w:rsidRPr="00D80477">
        <w:rPr>
          <w:szCs w:val="24"/>
        </w:rPr>
        <w:t xml:space="preserve">   </w:t>
      </w:r>
      <w:r w:rsidR="00862D2D" w:rsidRPr="00884520">
        <w:rPr>
          <w:b/>
          <w:bCs/>
          <w:szCs w:val="24"/>
        </w:rPr>
        <w:t>Програма</w:t>
      </w:r>
      <w:r w:rsidR="00862D2D" w:rsidRPr="00A72FB2">
        <w:rPr>
          <w:szCs w:val="24"/>
        </w:rPr>
        <w:t xml:space="preserve"> – це комплекс фізичних вправ та інших </w:t>
      </w:r>
      <w:proofErr w:type="spellStart"/>
      <w:r w:rsidR="00A52331" w:rsidRPr="00A72FB2">
        <w:rPr>
          <w:szCs w:val="24"/>
        </w:rPr>
        <w:t>активносте</w:t>
      </w:r>
      <w:r w:rsidR="00D80D21">
        <w:rPr>
          <w:szCs w:val="24"/>
        </w:rPr>
        <w:t>й</w:t>
      </w:r>
      <w:proofErr w:type="spellEnd"/>
      <w:r w:rsidR="00862D2D" w:rsidRPr="00A72FB2">
        <w:rPr>
          <w:szCs w:val="24"/>
        </w:rPr>
        <w:t>, що спрямовані на фізичний, емоційний та інтелектуальний розвиток Вихованців із врахуванням їх віку, розвитку (оцінюється Студією) та бажання Клієнта розвинути конкретні навички у Вихованця, які проводяться протягом отримання Послуг та в межах навчального року Студії.</w:t>
      </w:r>
      <w:r w:rsidR="00862D2D" w:rsidRPr="00A72FB2">
        <w:rPr>
          <w:szCs w:val="24"/>
        </w:rPr>
        <w:br/>
      </w:r>
      <w:r w:rsidR="005D5C75">
        <w:rPr>
          <w:sz w:val="16"/>
          <w:szCs w:val="16"/>
        </w:rPr>
        <w:t xml:space="preserve">   </w:t>
      </w:r>
      <w:r w:rsidR="00862D2D" w:rsidRPr="00884520">
        <w:rPr>
          <w:b/>
          <w:bCs/>
          <w:szCs w:val="24"/>
        </w:rPr>
        <w:t>Персональне заняття</w:t>
      </w:r>
      <w:r w:rsidR="00862D2D" w:rsidRPr="00A72FB2">
        <w:rPr>
          <w:szCs w:val="24"/>
        </w:rPr>
        <w:t xml:space="preserve"> – це заняття Вихованця індивідуально з тренером або у групі не більше трьох Вихованців та</w:t>
      </w:r>
      <w:r w:rsidR="008A4740">
        <w:rPr>
          <w:szCs w:val="24"/>
        </w:rPr>
        <w:t>/або</w:t>
      </w:r>
      <w:r w:rsidR="00862D2D" w:rsidRPr="00A72FB2">
        <w:rPr>
          <w:szCs w:val="24"/>
        </w:rPr>
        <w:t xml:space="preserve"> за індивідуальною програмою.</w:t>
      </w:r>
      <w:r w:rsidR="00862D2D" w:rsidRPr="00A72FB2">
        <w:rPr>
          <w:szCs w:val="24"/>
        </w:rPr>
        <w:br/>
      </w:r>
      <w:r>
        <w:rPr>
          <w:szCs w:val="24"/>
          <w:lang w:val="ru-RU"/>
        </w:rPr>
        <w:t xml:space="preserve">   </w:t>
      </w:r>
      <w:r w:rsidR="00862D2D" w:rsidRPr="00884520">
        <w:rPr>
          <w:b/>
          <w:bCs/>
          <w:szCs w:val="24"/>
        </w:rPr>
        <w:t>Абонемент</w:t>
      </w:r>
      <w:r w:rsidR="00862D2D" w:rsidRPr="00A72FB2">
        <w:rPr>
          <w:szCs w:val="24"/>
        </w:rPr>
        <w:t xml:space="preserve"> – можливість отримання Послуг протягом визначеного строку, або визначену чи обмежену кількість занять за відповідну оплату.</w:t>
      </w:r>
    </w:p>
    <w:p w14:paraId="1E6279D8" w14:textId="77777777" w:rsidR="006568AB" w:rsidRPr="00F80553" w:rsidRDefault="006568AB" w:rsidP="006568AB">
      <w:pPr>
        <w:spacing w:after="0" w:line="240" w:lineRule="auto"/>
        <w:jc w:val="both"/>
        <w:rPr>
          <w:szCs w:val="24"/>
        </w:rPr>
      </w:pPr>
    </w:p>
    <w:p w14:paraId="79826C22" w14:textId="4D5CE6ED" w:rsidR="00453CE3" w:rsidRPr="00215E2E" w:rsidRDefault="00EB46B1" w:rsidP="006568AB">
      <w:pPr>
        <w:spacing w:after="0" w:line="240" w:lineRule="auto"/>
        <w:rPr>
          <w:b/>
          <w:bCs/>
          <w:szCs w:val="24"/>
          <w:lang w:val="ru-RU"/>
        </w:rPr>
      </w:pPr>
      <w:r w:rsidRPr="00AB71A8">
        <w:rPr>
          <w:b/>
          <w:bCs/>
          <w:szCs w:val="24"/>
          <w:lang w:val="ru-RU"/>
        </w:rPr>
        <w:t xml:space="preserve">                                        </w:t>
      </w:r>
      <w:r w:rsidR="00AB71A8" w:rsidRPr="00AB71A8">
        <w:rPr>
          <w:b/>
          <w:bCs/>
          <w:szCs w:val="24"/>
          <w:lang w:val="ru-RU"/>
        </w:rPr>
        <w:t xml:space="preserve">            </w:t>
      </w:r>
      <w:r w:rsidR="004127A1">
        <w:rPr>
          <w:b/>
          <w:bCs/>
          <w:szCs w:val="24"/>
          <w:lang w:val="ru-RU"/>
        </w:rPr>
        <w:t xml:space="preserve">   </w:t>
      </w:r>
      <w:r w:rsidR="00AB71A8" w:rsidRPr="00AB71A8">
        <w:rPr>
          <w:b/>
          <w:bCs/>
          <w:szCs w:val="24"/>
          <w:lang w:val="ru-RU"/>
        </w:rPr>
        <w:t xml:space="preserve">   </w:t>
      </w:r>
      <w:r w:rsidR="006568AB" w:rsidRPr="00786F9D">
        <w:rPr>
          <w:b/>
          <w:bCs/>
          <w:szCs w:val="24"/>
          <w:lang w:val="ru-RU"/>
        </w:rPr>
        <w:t xml:space="preserve"> </w:t>
      </w:r>
      <w:r w:rsidR="00AB71A8" w:rsidRPr="00786F9D">
        <w:rPr>
          <w:b/>
          <w:bCs/>
          <w:szCs w:val="24"/>
          <w:lang w:val="ru-RU"/>
        </w:rPr>
        <w:t xml:space="preserve">  </w:t>
      </w:r>
      <w:r w:rsidR="00862D2D" w:rsidRPr="00786F9D">
        <w:rPr>
          <w:b/>
          <w:bCs/>
          <w:szCs w:val="24"/>
          <w:u w:val="single"/>
        </w:rPr>
        <w:t>1.</w:t>
      </w:r>
      <w:r w:rsidR="00AB71A8" w:rsidRPr="00786F9D">
        <w:rPr>
          <w:b/>
          <w:bCs/>
          <w:szCs w:val="24"/>
          <w:u w:val="single"/>
          <w:lang w:val="ru-RU"/>
        </w:rPr>
        <w:t xml:space="preserve"> </w:t>
      </w:r>
      <w:r w:rsidR="00862D2D" w:rsidRPr="00786F9D">
        <w:rPr>
          <w:b/>
          <w:bCs/>
          <w:szCs w:val="24"/>
          <w:u w:val="single"/>
        </w:rPr>
        <w:t>Загальні</w:t>
      </w:r>
      <w:r w:rsidRPr="00786F9D">
        <w:rPr>
          <w:b/>
          <w:bCs/>
          <w:szCs w:val="24"/>
          <w:u w:val="single"/>
          <w:lang w:val="ru-RU"/>
        </w:rPr>
        <w:t xml:space="preserve"> </w:t>
      </w:r>
      <w:r w:rsidR="00862D2D" w:rsidRPr="00786F9D">
        <w:rPr>
          <w:b/>
          <w:bCs/>
          <w:szCs w:val="24"/>
          <w:u w:val="single"/>
        </w:rPr>
        <w:t>умови</w:t>
      </w:r>
      <w:r w:rsidR="00862D2D" w:rsidRPr="00AB71A8">
        <w:rPr>
          <w:b/>
          <w:bCs/>
          <w:szCs w:val="24"/>
        </w:rPr>
        <w:br/>
      </w:r>
      <w:r w:rsidR="00862D2D" w:rsidRPr="00884520">
        <w:rPr>
          <w:b/>
          <w:bCs/>
          <w:szCs w:val="24"/>
        </w:rPr>
        <w:br/>
      </w:r>
      <w:r w:rsidR="00A52331">
        <w:rPr>
          <w:szCs w:val="24"/>
        </w:rPr>
        <w:t xml:space="preserve">   </w:t>
      </w:r>
      <w:r w:rsidR="00862D2D" w:rsidRPr="00A72FB2">
        <w:rPr>
          <w:szCs w:val="24"/>
        </w:rPr>
        <w:t xml:space="preserve">1.1. </w:t>
      </w:r>
      <w:r w:rsidR="008A4740">
        <w:rPr>
          <w:szCs w:val="24"/>
        </w:rPr>
        <w:t xml:space="preserve">Даний </w:t>
      </w:r>
      <w:r w:rsidR="00862D2D" w:rsidRPr="00A72FB2">
        <w:rPr>
          <w:szCs w:val="24"/>
        </w:rPr>
        <w:t>Договір є публічним договором, тобто таким, за яким Послуги надаються кожному хто звернеться до Студії та прийме умови Договору, відповідно до статті 633 Цивільного кодексу України.</w:t>
      </w:r>
      <w:r w:rsidR="00AB71A8">
        <w:rPr>
          <w:szCs w:val="24"/>
          <w:lang w:val="ru-RU"/>
        </w:rPr>
        <w:t xml:space="preserve"> </w:t>
      </w:r>
      <w:r w:rsidR="00A52331">
        <w:rPr>
          <w:sz w:val="16"/>
          <w:szCs w:val="16"/>
          <w:lang w:val="ru-RU"/>
        </w:rPr>
        <w:t xml:space="preserve"> </w:t>
      </w:r>
      <w:r w:rsidR="00862D2D" w:rsidRPr="00A72FB2">
        <w:rPr>
          <w:szCs w:val="24"/>
        </w:rPr>
        <w:br/>
      </w:r>
      <w:r w:rsidR="00A52331">
        <w:rPr>
          <w:szCs w:val="24"/>
        </w:rPr>
        <w:lastRenderedPageBreak/>
        <w:t xml:space="preserve">   </w:t>
      </w:r>
      <w:r w:rsidR="00862D2D" w:rsidRPr="00A72FB2">
        <w:rPr>
          <w:szCs w:val="24"/>
        </w:rPr>
        <w:t xml:space="preserve">1.2. </w:t>
      </w:r>
      <w:r w:rsidR="008A4740">
        <w:rPr>
          <w:szCs w:val="24"/>
        </w:rPr>
        <w:t xml:space="preserve">Даний </w:t>
      </w:r>
      <w:r w:rsidR="00862D2D" w:rsidRPr="00A72FB2">
        <w:rPr>
          <w:szCs w:val="24"/>
        </w:rPr>
        <w:t>Договір є договором приєднання в розумінні статті 634 Цивільного кодексу України, тобто таким, норми якого встановлені Студією, а Клієнт не може запропонувати свої умови Договору.</w:t>
      </w:r>
      <w:r w:rsidR="00AB71A8">
        <w:rPr>
          <w:szCs w:val="24"/>
          <w:lang w:val="ru-RU"/>
        </w:rPr>
        <w:t xml:space="preserve"> </w:t>
      </w:r>
      <w:r w:rsidR="00A52331">
        <w:rPr>
          <w:sz w:val="16"/>
          <w:szCs w:val="16"/>
          <w:lang w:val="ru-RU"/>
        </w:rPr>
        <w:t xml:space="preserve"> </w:t>
      </w:r>
      <w:r w:rsidR="00862D2D" w:rsidRPr="00A72FB2">
        <w:rPr>
          <w:szCs w:val="24"/>
        </w:rPr>
        <w:br/>
      </w:r>
      <w:r w:rsidR="00A52331">
        <w:rPr>
          <w:szCs w:val="24"/>
        </w:rPr>
        <w:t xml:space="preserve">   </w:t>
      </w:r>
      <w:r w:rsidR="00862D2D" w:rsidRPr="00A72FB2">
        <w:rPr>
          <w:szCs w:val="24"/>
        </w:rPr>
        <w:t>1.3. Текст Договору в електронному вигляді міститься на Інтернет-сайті</w:t>
      </w:r>
      <w:r w:rsidR="00453CE3">
        <w:rPr>
          <w:szCs w:val="24"/>
          <w:lang w:val="ru-RU"/>
        </w:rPr>
        <w:t>:</w:t>
      </w:r>
      <w:r w:rsidR="00922E21">
        <w:rPr>
          <w:szCs w:val="24"/>
          <w:lang w:val="ru-RU"/>
        </w:rPr>
        <w:t xml:space="preserve"> </w:t>
      </w:r>
    </w:p>
    <w:p w14:paraId="52B91795" w14:textId="52769A1D" w:rsidR="00061D51" w:rsidRPr="00544BF1" w:rsidRDefault="00735FE9" w:rsidP="006568AB">
      <w:pPr>
        <w:spacing w:after="0" w:line="240" w:lineRule="auto"/>
        <w:rPr>
          <w:szCs w:val="24"/>
          <w:lang w:val="ru-RU"/>
        </w:rPr>
      </w:pPr>
      <w:hyperlink r:id="rId8" w:history="1">
        <w:r w:rsidR="00D80D21" w:rsidRPr="00625C07">
          <w:rPr>
            <w:rStyle w:val="aff8"/>
            <w:szCs w:val="24"/>
          </w:rPr>
          <w:t>www.sstudio.com.ua</w:t>
        </w:r>
      </w:hyperlink>
      <w:r w:rsidR="00D80D21">
        <w:rPr>
          <w:szCs w:val="24"/>
          <w:lang w:val="ru-RU"/>
        </w:rPr>
        <w:t xml:space="preserve"> </w:t>
      </w:r>
      <w:r w:rsidR="00862D2D" w:rsidRPr="00A72FB2">
        <w:rPr>
          <w:szCs w:val="24"/>
        </w:rPr>
        <w:br/>
      </w:r>
      <w:r w:rsidR="00061AD6">
        <w:rPr>
          <w:szCs w:val="24"/>
        </w:rPr>
        <w:t xml:space="preserve">   </w:t>
      </w:r>
      <w:r w:rsidR="00862D2D" w:rsidRPr="00A72FB2">
        <w:rPr>
          <w:szCs w:val="24"/>
        </w:rPr>
        <w:t>1.4. Про прийняття пропозиції, згоду з умовами Договору та приєднання Клієнта до Договору свідчить вчинення Клієнтом будь-яких дій, що спрямовані на виконання (акцепт) Договору (заповнення анкети, підписання заяви-приєднання, оплата Послуг, фактична участь Вихованця у Груповому чи Персональному занятті, здійснення відео-зв’язку з тренером Студії тощо).</w:t>
      </w:r>
    </w:p>
    <w:p w14:paraId="07A7EFFE" w14:textId="77777777" w:rsidR="004127A1" w:rsidRDefault="005D5C75" w:rsidP="004127A1">
      <w:pPr>
        <w:spacing w:line="240" w:lineRule="auto"/>
        <w:rPr>
          <w:b/>
          <w:bCs/>
          <w:szCs w:val="24"/>
          <w:u w:val="single"/>
        </w:rPr>
      </w:pPr>
      <w:r>
        <w:rPr>
          <w:szCs w:val="24"/>
        </w:rPr>
        <w:t xml:space="preserve">   </w:t>
      </w:r>
      <w:r w:rsidR="00862D2D" w:rsidRPr="00A72FB2">
        <w:rPr>
          <w:szCs w:val="24"/>
        </w:rPr>
        <w:t>1.5. Клієнт має можливість обрати одну або декілька Програм надання Послуг, за якими хоче займатись Вихованець.</w:t>
      </w:r>
      <w:r w:rsidR="00862D2D" w:rsidRPr="00A72FB2">
        <w:rPr>
          <w:szCs w:val="24"/>
        </w:rPr>
        <w:br/>
      </w:r>
      <w:r w:rsidR="00862D2D" w:rsidRPr="00A72FB2">
        <w:rPr>
          <w:szCs w:val="24"/>
        </w:rPr>
        <w:br/>
      </w:r>
      <w:r w:rsidRPr="00786F9D">
        <w:rPr>
          <w:b/>
          <w:bCs/>
          <w:szCs w:val="24"/>
        </w:rPr>
        <w:t xml:space="preserve">                                                          </w:t>
      </w:r>
      <w:r w:rsidR="00862D2D" w:rsidRPr="00786F9D">
        <w:rPr>
          <w:b/>
          <w:bCs/>
          <w:szCs w:val="24"/>
          <w:u w:val="single"/>
        </w:rPr>
        <w:t>2.</w:t>
      </w:r>
      <w:r w:rsidR="00981C38" w:rsidRPr="00786F9D">
        <w:rPr>
          <w:b/>
          <w:bCs/>
          <w:szCs w:val="24"/>
          <w:u w:val="single"/>
        </w:rPr>
        <w:t xml:space="preserve"> </w:t>
      </w:r>
      <w:r w:rsidR="00862D2D" w:rsidRPr="00786F9D">
        <w:rPr>
          <w:b/>
          <w:bCs/>
          <w:szCs w:val="24"/>
          <w:u w:val="single"/>
        </w:rPr>
        <w:t>Порядок</w:t>
      </w:r>
      <w:r w:rsidR="00981C38" w:rsidRPr="00786F9D">
        <w:rPr>
          <w:b/>
          <w:bCs/>
          <w:szCs w:val="24"/>
          <w:u w:val="single"/>
        </w:rPr>
        <w:t xml:space="preserve"> </w:t>
      </w:r>
      <w:r w:rsidR="00862D2D" w:rsidRPr="00786F9D">
        <w:rPr>
          <w:b/>
          <w:bCs/>
          <w:szCs w:val="24"/>
          <w:u w:val="single"/>
        </w:rPr>
        <w:t>надання</w:t>
      </w:r>
      <w:r w:rsidR="00981C38" w:rsidRPr="00786F9D">
        <w:rPr>
          <w:b/>
          <w:bCs/>
          <w:szCs w:val="24"/>
          <w:u w:val="single"/>
        </w:rPr>
        <w:t xml:space="preserve"> </w:t>
      </w:r>
      <w:r w:rsidR="00862D2D" w:rsidRPr="00786F9D">
        <w:rPr>
          <w:b/>
          <w:bCs/>
          <w:szCs w:val="24"/>
          <w:u w:val="single"/>
        </w:rPr>
        <w:t>Послуг</w:t>
      </w:r>
    </w:p>
    <w:p w14:paraId="2EA18B57" w14:textId="78DE6A7B" w:rsidR="00453CE3" w:rsidRPr="004127A1" w:rsidRDefault="00862D2D" w:rsidP="004127A1">
      <w:pPr>
        <w:spacing w:line="240" w:lineRule="auto"/>
        <w:rPr>
          <w:b/>
          <w:bCs/>
          <w:szCs w:val="24"/>
          <w:u w:val="single"/>
        </w:rPr>
      </w:pPr>
      <w:r w:rsidRPr="00183E39">
        <w:rPr>
          <w:szCs w:val="24"/>
        </w:rPr>
        <w:br/>
      </w:r>
      <w:r w:rsidR="00981C38">
        <w:rPr>
          <w:szCs w:val="24"/>
        </w:rPr>
        <w:t xml:space="preserve">   </w:t>
      </w:r>
      <w:r w:rsidRPr="00A72FB2">
        <w:rPr>
          <w:szCs w:val="24"/>
        </w:rPr>
        <w:t>2.1. Надання Послуг здійснюється згідно з графіком проведення занять затвердженим Студією та відповідно до Програми обраної Клієнтом та підтвердженою Студією.</w:t>
      </w:r>
      <w:r w:rsidRPr="00A72FB2">
        <w:rPr>
          <w:szCs w:val="24"/>
        </w:rPr>
        <w:br/>
      </w:r>
      <w:r w:rsidR="00981C38">
        <w:rPr>
          <w:szCs w:val="24"/>
        </w:rPr>
        <w:t xml:space="preserve">   </w:t>
      </w:r>
      <w:r w:rsidRPr="00A72FB2">
        <w:rPr>
          <w:szCs w:val="24"/>
        </w:rPr>
        <w:t>2.2. Графік занять повідомляється Клієнту за допомогою засобів комунікації, які вказані Клієнтом у анкеті або надані Студією у будь-який інший визначений Студією спосіб.</w:t>
      </w:r>
      <w:r w:rsidRPr="00A72FB2">
        <w:rPr>
          <w:szCs w:val="24"/>
        </w:rPr>
        <w:br/>
      </w:r>
      <w:r w:rsidR="00981C38">
        <w:rPr>
          <w:szCs w:val="24"/>
        </w:rPr>
        <w:t xml:space="preserve">   </w:t>
      </w:r>
      <w:r w:rsidRPr="00A72FB2">
        <w:rPr>
          <w:szCs w:val="24"/>
        </w:rPr>
        <w:t>2.3. Групові заняття за Програмами надаються одночасно для групи осіб, кількість яких визначається Студією.</w:t>
      </w:r>
    </w:p>
    <w:p w14:paraId="03B9AA97" w14:textId="0EDA30E3" w:rsidR="00453CE3" w:rsidRDefault="00453CE3" w:rsidP="006568AB">
      <w:pPr>
        <w:spacing w:after="0" w:line="240" w:lineRule="auto"/>
        <w:jc w:val="both"/>
        <w:rPr>
          <w:szCs w:val="24"/>
        </w:rPr>
      </w:pPr>
      <w:r>
        <w:rPr>
          <w:szCs w:val="24"/>
          <w:lang w:val="ru-RU"/>
        </w:rPr>
        <w:t xml:space="preserve">   </w:t>
      </w:r>
      <w:r w:rsidR="00862D2D" w:rsidRPr="00A72FB2">
        <w:rPr>
          <w:szCs w:val="24"/>
        </w:rPr>
        <w:t>2.4. Студія надає Послуги за такими Програмами:</w:t>
      </w:r>
    </w:p>
    <w:p w14:paraId="361B7C72" w14:textId="5D86C9B5" w:rsidR="00BD279C" w:rsidRPr="00544BF1" w:rsidRDefault="00453CE3" w:rsidP="006568AB">
      <w:pPr>
        <w:spacing w:after="0" w:line="240" w:lineRule="auto"/>
        <w:rPr>
          <w:szCs w:val="24"/>
        </w:rPr>
      </w:pPr>
      <w:r>
        <w:rPr>
          <w:szCs w:val="24"/>
          <w:lang w:val="ru-RU"/>
        </w:rPr>
        <w:t xml:space="preserve">   </w:t>
      </w:r>
      <w:r w:rsidR="00862D2D" w:rsidRPr="00A72FB2">
        <w:rPr>
          <w:szCs w:val="24"/>
        </w:rPr>
        <w:t>2.4.1. «Гімнастика для малюків», для осіб віком 2 – 5 років;</w:t>
      </w:r>
      <w:r w:rsidR="00862D2D" w:rsidRPr="00A72FB2">
        <w:rPr>
          <w:szCs w:val="24"/>
        </w:rPr>
        <w:br/>
      </w:r>
      <w:r>
        <w:rPr>
          <w:szCs w:val="24"/>
          <w:lang w:val="ru-RU"/>
        </w:rPr>
        <w:t xml:space="preserve">   </w:t>
      </w:r>
      <w:r w:rsidR="00862D2D" w:rsidRPr="00A72FB2">
        <w:rPr>
          <w:szCs w:val="24"/>
        </w:rPr>
        <w:t>2.4.2. «Гімнастика», для осіб у віці від 5 до 14 років;</w:t>
      </w:r>
      <w:r w:rsidR="00862D2D" w:rsidRPr="00A72FB2">
        <w:rPr>
          <w:szCs w:val="24"/>
        </w:rPr>
        <w:br/>
      </w:r>
      <w:r>
        <w:rPr>
          <w:szCs w:val="24"/>
          <w:lang w:val="ru-RU"/>
        </w:rPr>
        <w:t xml:space="preserve">   </w:t>
      </w:r>
      <w:r w:rsidR="00862D2D" w:rsidRPr="00A72FB2">
        <w:rPr>
          <w:szCs w:val="24"/>
        </w:rPr>
        <w:t>2.4.3. «Акробатика», для осіб у віці від 5 до 14 років;</w:t>
      </w:r>
      <w:r w:rsidR="00862D2D" w:rsidRPr="00A72FB2">
        <w:rPr>
          <w:szCs w:val="24"/>
        </w:rPr>
        <w:br/>
      </w:r>
      <w:r>
        <w:rPr>
          <w:szCs w:val="24"/>
          <w:lang w:val="ru-RU"/>
        </w:rPr>
        <w:t xml:space="preserve">   </w:t>
      </w:r>
      <w:r w:rsidR="00862D2D" w:rsidRPr="00A72FB2">
        <w:rPr>
          <w:szCs w:val="24"/>
        </w:rPr>
        <w:t>2.4.4. «Хореографія», для осіб у віці від 5 до 14 років;</w:t>
      </w:r>
      <w:r w:rsidR="00862D2D" w:rsidRPr="00A72FB2">
        <w:rPr>
          <w:szCs w:val="24"/>
        </w:rPr>
        <w:br/>
      </w:r>
      <w:r>
        <w:rPr>
          <w:szCs w:val="24"/>
          <w:lang w:val="ru-RU"/>
        </w:rPr>
        <w:t xml:space="preserve">   </w:t>
      </w:r>
      <w:r w:rsidR="00862D2D" w:rsidRPr="00A72FB2">
        <w:rPr>
          <w:szCs w:val="24"/>
        </w:rPr>
        <w:t>2.4.5. «Повітряна гімнастика», для осіб у віці від 5 до 14 років;</w:t>
      </w:r>
      <w:r w:rsidR="00862D2D" w:rsidRPr="00A72FB2">
        <w:rPr>
          <w:szCs w:val="24"/>
        </w:rPr>
        <w:br/>
      </w:r>
      <w:r>
        <w:rPr>
          <w:szCs w:val="24"/>
          <w:lang w:val="ru-RU"/>
        </w:rPr>
        <w:t xml:space="preserve">   </w:t>
      </w:r>
      <w:r w:rsidR="00862D2D" w:rsidRPr="00A72FB2">
        <w:rPr>
          <w:szCs w:val="24"/>
        </w:rPr>
        <w:t>2.4.6. «</w:t>
      </w:r>
      <w:proofErr w:type="spellStart"/>
      <w:r w:rsidR="00862D2D" w:rsidRPr="00A72FB2">
        <w:rPr>
          <w:szCs w:val="24"/>
        </w:rPr>
        <w:t>Стретчінг</w:t>
      </w:r>
      <w:proofErr w:type="spellEnd"/>
      <w:r w:rsidR="00862D2D" w:rsidRPr="00A72FB2">
        <w:rPr>
          <w:szCs w:val="24"/>
        </w:rPr>
        <w:t>», для осіб у віці від 6 до 14 років.</w:t>
      </w:r>
    </w:p>
    <w:p w14:paraId="4A79F9E0" w14:textId="389C1DFB" w:rsidR="008C07D8" w:rsidRDefault="00453CE3" w:rsidP="006568AB">
      <w:pPr>
        <w:spacing w:after="0" w:line="240" w:lineRule="auto"/>
        <w:jc w:val="both"/>
        <w:rPr>
          <w:szCs w:val="24"/>
        </w:rPr>
      </w:pPr>
      <w:r>
        <w:rPr>
          <w:szCs w:val="24"/>
          <w:lang w:val="ru-RU"/>
        </w:rPr>
        <w:t xml:space="preserve">   </w:t>
      </w:r>
      <w:r w:rsidR="00862D2D" w:rsidRPr="00A72FB2">
        <w:rPr>
          <w:szCs w:val="24"/>
        </w:rPr>
        <w:t>2.5. Персональні заняття проводяться за індивідуальною програмою із дотриманням Сторонами всіх загальних умов Договору. Персональні заняття можуть проводитись за допомогою засобів дистанційного зв’язку, зокрем</w:t>
      </w:r>
      <w:r w:rsidR="00D80477">
        <w:rPr>
          <w:szCs w:val="24"/>
        </w:rPr>
        <w:t xml:space="preserve">а сервісу онлайн телефонії </w:t>
      </w:r>
      <w:proofErr w:type="spellStart"/>
      <w:r w:rsidR="00D80477">
        <w:rPr>
          <w:szCs w:val="24"/>
        </w:rPr>
        <w:t>Zoom</w:t>
      </w:r>
      <w:proofErr w:type="spellEnd"/>
      <w:r w:rsidR="00BD279C">
        <w:rPr>
          <w:szCs w:val="24"/>
          <w:lang w:val="ru-RU"/>
        </w:rPr>
        <w:t xml:space="preserve"> в</w:t>
      </w:r>
      <w:r w:rsidR="00862D2D" w:rsidRPr="00A72FB2">
        <w:rPr>
          <w:szCs w:val="24"/>
        </w:rPr>
        <w:t xml:space="preserve"> режимі реального часу. У разі, якщо Клієнт обрав такий спосіб отримання послуг як онлайн, Клієнт зобов’язаний самостійно встановити сервіс </w:t>
      </w:r>
      <w:proofErr w:type="spellStart"/>
      <w:r w:rsidR="00862D2D" w:rsidRPr="00A72FB2">
        <w:rPr>
          <w:szCs w:val="24"/>
        </w:rPr>
        <w:t>Zoom</w:t>
      </w:r>
      <w:proofErr w:type="spellEnd"/>
      <w:r w:rsidR="00862D2D" w:rsidRPr="00A72FB2">
        <w:rPr>
          <w:szCs w:val="24"/>
        </w:rPr>
        <w:t xml:space="preserve"> на пристрій з якого здійснюватиме зв’язок зі Студією та опанувати рівень володіння сервісом, необхідний для коректного отримання Послуг. Студія не несе відповідальності за роботу сервісу </w:t>
      </w:r>
      <w:proofErr w:type="spellStart"/>
      <w:r w:rsidR="00862D2D" w:rsidRPr="00A72FB2">
        <w:rPr>
          <w:szCs w:val="24"/>
        </w:rPr>
        <w:t>Zoom</w:t>
      </w:r>
      <w:proofErr w:type="spellEnd"/>
      <w:r w:rsidR="00862D2D" w:rsidRPr="00A72FB2">
        <w:rPr>
          <w:szCs w:val="24"/>
        </w:rPr>
        <w:t>, навички користування ним Клієнта, якість послуг інтернет-провайдера Клієнта та інші незалежні від Студії обставини.</w:t>
      </w:r>
    </w:p>
    <w:p w14:paraId="7DDF7A27" w14:textId="6E6A441C" w:rsidR="00BD279C" w:rsidRDefault="00BD279C" w:rsidP="006568AB">
      <w:pPr>
        <w:spacing w:after="0" w:line="240" w:lineRule="auto"/>
        <w:jc w:val="both"/>
        <w:rPr>
          <w:szCs w:val="24"/>
        </w:rPr>
      </w:pPr>
      <w:r w:rsidRPr="00D80477">
        <w:rPr>
          <w:szCs w:val="24"/>
        </w:rPr>
        <w:t xml:space="preserve">   </w:t>
      </w:r>
      <w:r w:rsidR="00862D2D" w:rsidRPr="00A72FB2">
        <w:rPr>
          <w:szCs w:val="24"/>
        </w:rPr>
        <w:t xml:space="preserve">2.6. Для ознайомлення з якістю та змістом Послуг Вихованець може відвідати перше заняття у якості пробного. </w:t>
      </w:r>
      <w:r w:rsidR="002E3B2F">
        <w:rPr>
          <w:szCs w:val="24"/>
        </w:rPr>
        <w:t>При відвідуванні пробного заняття батьки заповнюють анкету/карту здоров’я/заяву-приєднання та ознайомлюються з правилами відвідування Студії. Пробне заняття не</w:t>
      </w:r>
      <w:r w:rsidR="00862D2D" w:rsidRPr="00A72FB2">
        <w:rPr>
          <w:szCs w:val="24"/>
        </w:rPr>
        <w:t xml:space="preserve"> оплачується Клієнтом</w:t>
      </w:r>
      <w:r w:rsidR="002E3B2F">
        <w:rPr>
          <w:szCs w:val="24"/>
        </w:rPr>
        <w:t xml:space="preserve"> при умові придбання пакету тренувань</w:t>
      </w:r>
      <w:r w:rsidR="00862D2D" w:rsidRPr="00A72FB2">
        <w:rPr>
          <w:szCs w:val="24"/>
        </w:rPr>
        <w:t>. Клієнт може відвідати лише одне пробне заняття.</w:t>
      </w:r>
    </w:p>
    <w:p w14:paraId="52B1EB15" w14:textId="77777777" w:rsidR="002E3B2F" w:rsidRDefault="00BD279C" w:rsidP="004127A1">
      <w:pPr>
        <w:spacing w:after="0" w:line="240" w:lineRule="auto"/>
        <w:jc w:val="both"/>
        <w:rPr>
          <w:szCs w:val="24"/>
        </w:rPr>
      </w:pPr>
      <w:r>
        <w:rPr>
          <w:szCs w:val="24"/>
          <w:lang w:val="ru-RU"/>
        </w:rPr>
        <w:t xml:space="preserve">    </w:t>
      </w:r>
      <w:r w:rsidR="00862D2D" w:rsidRPr="00A72FB2">
        <w:rPr>
          <w:szCs w:val="24"/>
        </w:rPr>
        <w:t>2.7. Кількість занять відвіданих Клієнтом фіксується особою яка проводить заняття (тренер).</w:t>
      </w:r>
      <w:r w:rsidR="00862D2D" w:rsidRPr="00A72FB2">
        <w:rPr>
          <w:szCs w:val="24"/>
        </w:rPr>
        <w:br/>
      </w:r>
      <w:r>
        <w:rPr>
          <w:szCs w:val="24"/>
          <w:lang w:val="ru-RU"/>
        </w:rPr>
        <w:t xml:space="preserve">   </w:t>
      </w:r>
      <w:r w:rsidR="00862D2D" w:rsidRPr="00A72FB2">
        <w:rPr>
          <w:szCs w:val="24"/>
        </w:rPr>
        <w:t>2.8. Дата початку відвідування занять може бути перенесена за попередньою домовленістю та за умови отримання Клієнтом чіткої згоди від Студії на таке перенесення. Пропущені заняття не підлягають компенсації в будь-якій формі.</w:t>
      </w:r>
    </w:p>
    <w:p w14:paraId="1E881B8E" w14:textId="456BC6AE" w:rsidR="004127A1" w:rsidRDefault="006568AB" w:rsidP="004127A1">
      <w:pPr>
        <w:spacing w:after="0" w:line="240" w:lineRule="auto"/>
        <w:jc w:val="both"/>
        <w:rPr>
          <w:szCs w:val="24"/>
        </w:rPr>
      </w:pPr>
      <w:r>
        <w:rPr>
          <w:szCs w:val="24"/>
          <w:lang w:val="ru-RU"/>
        </w:rPr>
        <w:t xml:space="preserve">   </w:t>
      </w:r>
      <w:r w:rsidR="00862D2D" w:rsidRPr="00A72FB2">
        <w:rPr>
          <w:szCs w:val="24"/>
        </w:rPr>
        <w:t>2.9. Для групових тренувань діють наступні абонементи:</w:t>
      </w:r>
    </w:p>
    <w:p w14:paraId="3F17F304" w14:textId="29BBC411" w:rsidR="00BD279C" w:rsidRPr="004127A1" w:rsidRDefault="00BD279C" w:rsidP="00C35CCC">
      <w:pPr>
        <w:spacing w:after="0" w:line="240" w:lineRule="auto"/>
        <w:rPr>
          <w:szCs w:val="24"/>
        </w:rPr>
      </w:pPr>
      <w:r w:rsidRPr="00B20064">
        <w:rPr>
          <w:szCs w:val="24"/>
        </w:rPr>
        <w:lastRenderedPageBreak/>
        <w:t xml:space="preserve">  </w:t>
      </w:r>
      <w:r w:rsidR="00B20064">
        <w:rPr>
          <w:szCs w:val="24"/>
        </w:rPr>
        <w:tab/>
      </w:r>
      <w:r w:rsidRPr="00B20064">
        <w:rPr>
          <w:szCs w:val="24"/>
        </w:rPr>
        <w:t xml:space="preserve"> </w:t>
      </w:r>
      <w:r w:rsidR="00B20064">
        <w:rPr>
          <w:szCs w:val="24"/>
        </w:rPr>
        <w:t xml:space="preserve">2.9.1. </w:t>
      </w:r>
      <w:r w:rsidR="00862D2D" w:rsidRPr="00A72FB2">
        <w:rPr>
          <w:szCs w:val="24"/>
        </w:rPr>
        <w:t xml:space="preserve">«Місяць 60 хвилин» – </w:t>
      </w:r>
      <w:r w:rsidR="002E3B2F">
        <w:rPr>
          <w:szCs w:val="24"/>
        </w:rPr>
        <w:t>1</w:t>
      </w:r>
      <w:r w:rsidR="007B0B4A">
        <w:rPr>
          <w:szCs w:val="24"/>
        </w:rPr>
        <w:t xml:space="preserve"> календарний</w:t>
      </w:r>
      <w:r w:rsidR="002E3B2F">
        <w:rPr>
          <w:szCs w:val="24"/>
        </w:rPr>
        <w:t xml:space="preserve"> місяць</w:t>
      </w:r>
      <w:r w:rsidR="00862D2D" w:rsidRPr="00A72FB2">
        <w:rPr>
          <w:szCs w:val="24"/>
        </w:rPr>
        <w:t>;</w:t>
      </w:r>
      <w:r w:rsidR="00C35CCC">
        <w:rPr>
          <w:szCs w:val="24"/>
        </w:rPr>
        <w:t xml:space="preserve"> вартість </w:t>
      </w:r>
      <w:r w:rsidR="00C35CCC">
        <w:rPr>
          <w:szCs w:val="24"/>
          <w:lang w:val="ru-RU"/>
        </w:rPr>
        <w:t>3000грн</w:t>
      </w:r>
      <w:r w:rsidR="00862D2D" w:rsidRPr="00A72FB2">
        <w:rPr>
          <w:szCs w:val="24"/>
        </w:rPr>
        <w:br/>
      </w:r>
      <w:r w:rsidRPr="002E3B2F">
        <w:rPr>
          <w:szCs w:val="24"/>
        </w:rPr>
        <w:t xml:space="preserve">   </w:t>
      </w:r>
      <w:r w:rsidR="00B20064">
        <w:rPr>
          <w:szCs w:val="24"/>
        </w:rPr>
        <w:tab/>
      </w:r>
      <w:r w:rsidR="00862D2D" w:rsidRPr="00A72FB2">
        <w:rPr>
          <w:szCs w:val="24"/>
        </w:rPr>
        <w:t xml:space="preserve">2.9.2. «Місяць 90 хвилин» – </w:t>
      </w:r>
      <w:r w:rsidR="002E3B2F">
        <w:rPr>
          <w:szCs w:val="24"/>
        </w:rPr>
        <w:t>1</w:t>
      </w:r>
      <w:r w:rsidR="007B0B4A">
        <w:rPr>
          <w:szCs w:val="24"/>
        </w:rPr>
        <w:t xml:space="preserve"> календарний</w:t>
      </w:r>
      <w:r w:rsidR="002E3B2F">
        <w:rPr>
          <w:szCs w:val="24"/>
        </w:rPr>
        <w:t xml:space="preserve"> місяць</w:t>
      </w:r>
      <w:r w:rsidR="00862D2D" w:rsidRPr="00A72FB2">
        <w:rPr>
          <w:szCs w:val="24"/>
        </w:rPr>
        <w:t>;</w:t>
      </w:r>
      <w:r w:rsidR="00C35CCC" w:rsidRPr="00C35CCC">
        <w:rPr>
          <w:szCs w:val="24"/>
        </w:rPr>
        <w:t xml:space="preserve"> </w:t>
      </w:r>
      <w:r w:rsidR="00C35CCC">
        <w:rPr>
          <w:szCs w:val="24"/>
        </w:rPr>
        <w:t>вартість 3700грн</w:t>
      </w:r>
      <w:r w:rsidR="00862D2D" w:rsidRPr="00A72FB2">
        <w:rPr>
          <w:szCs w:val="24"/>
        </w:rPr>
        <w:br/>
      </w:r>
      <w:r w:rsidRPr="002E3B2F">
        <w:rPr>
          <w:szCs w:val="24"/>
        </w:rPr>
        <w:t xml:space="preserve">   </w:t>
      </w:r>
      <w:r w:rsidR="00B20064">
        <w:rPr>
          <w:szCs w:val="24"/>
        </w:rPr>
        <w:tab/>
      </w:r>
      <w:r w:rsidR="00862D2D" w:rsidRPr="00A72FB2">
        <w:rPr>
          <w:szCs w:val="24"/>
        </w:rPr>
        <w:t xml:space="preserve">2.9.3. «Квартал 60 хвилин» – </w:t>
      </w:r>
      <w:r w:rsidR="002E3B2F">
        <w:rPr>
          <w:szCs w:val="24"/>
        </w:rPr>
        <w:t>3</w:t>
      </w:r>
      <w:r w:rsidR="007B0B4A">
        <w:rPr>
          <w:szCs w:val="24"/>
        </w:rPr>
        <w:t xml:space="preserve"> календарні</w:t>
      </w:r>
      <w:r w:rsidR="002E3B2F">
        <w:rPr>
          <w:szCs w:val="24"/>
        </w:rPr>
        <w:t xml:space="preserve"> місяці</w:t>
      </w:r>
      <w:r w:rsidR="00862D2D" w:rsidRPr="00A72FB2">
        <w:rPr>
          <w:szCs w:val="24"/>
        </w:rPr>
        <w:t>;</w:t>
      </w:r>
      <w:r w:rsidR="00C35CCC">
        <w:rPr>
          <w:szCs w:val="24"/>
        </w:rPr>
        <w:t xml:space="preserve"> вартість 8000грн</w:t>
      </w:r>
      <w:r w:rsidR="00862D2D" w:rsidRPr="00A72FB2">
        <w:rPr>
          <w:szCs w:val="24"/>
        </w:rPr>
        <w:br/>
      </w:r>
      <w:r w:rsidRPr="00B20064">
        <w:rPr>
          <w:szCs w:val="24"/>
        </w:rPr>
        <w:t xml:space="preserve">   </w:t>
      </w:r>
      <w:r w:rsidR="00B20064">
        <w:rPr>
          <w:szCs w:val="24"/>
        </w:rPr>
        <w:tab/>
      </w:r>
      <w:r w:rsidR="00862D2D" w:rsidRPr="00A72FB2">
        <w:rPr>
          <w:szCs w:val="24"/>
        </w:rPr>
        <w:t xml:space="preserve">2.9.4. «Квартал 90 хвилин» – </w:t>
      </w:r>
      <w:r w:rsidR="002E3B2F">
        <w:rPr>
          <w:szCs w:val="24"/>
        </w:rPr>
        <w:t>3</w:t>
      </w:r>
      <w:r w:rsidR="007B0B4A">
        <w:rPr>
          <w:szCs w:val="24"/>
        </w:rPr>
        <w:t xml:space="preserve"> календарні</w:t>
      </w:r>
      <w:r w:rsidR="002E3B2F">
        <w:rPr>
          <w:szCs w:val="24"/>
        </w:rPr>
        <w:t xml:space="preserve"> місяці</w:t>
      </w:r>
      <w:r w:rsidR="00862D2D" w:rsidRPr="00A72FB2">
        <w:rPr>
          <w:szCs w:val="24"/>
        </w:rPr>
        <w:t>;</w:t>
      </w:r>
      <w:r w:rsidR="00C35CCC">
        <w:rPr>
          <w:szCs w:val="24"/>
        </w:rPr>
        <w:t xml:space="preserve"> вартість 10800грн</w:t>
      </w:r>
      <w:r w:rsidR="00862D2D" w:rsidRPr="00A72FB2">
        <w:rPr>
          <w:szCs w:val="24"/>
        </w:rPr>
        <w:br/>
      </w:r>
      <w:r w:rsidRPr="00B20064">
        <w:rPr>
          <w:szCs w:val="24"/>
        </w:rPr>
        <w:t xml:space="preserve">  </w:t>
      </w:r>
      <w:r w:rsidR="00B20064">
        <w:rPr>
          <w:szCs w:val="24"/>
        </w:rPr>
        <w:tab/>
      </w:r>
      <w:r w:rsidRPr="00B20064">
        <w:rPr>
          <w:szCs w:val="24"/>
        </w:rPr>
        <w:t xml:space="preserve"> </w:t>
      </w:r>
      <w:r w:rsidR="00862D2D" w:rsidRPr="00A72FB2">
        <w:rPr>
          <w:szCs w:val="24"/>
        </w:rPr>
        <w:t xml:space="preserve">2.9.5. «Мама і я» – </w:t>
      </w:r>
      <w:r w:rsidR="00B20064">
        <w:rPr>
          <w:szCs w:val="24"/>
        </w:rPr>
        <w:t>1</w:t>
      </w:r>
      <w:r w:rsidR="007B0B4A">
        <w:rPr>
          <w:szCs w:val="24"/>
        </w:rPr>
        <w:t xml:space="preserve"> календарний</w:t>
      </w:r>
      <w:r w:rsidR="00B20064">
        <w:rPr>
          <w:szCs w:val="24"/>
        </w:rPr>
        <w:t xml:space="preserve"> місяць</w:t>
      </w:r>
      <w:r w:rsidR="00862D2D" w:rsidRPr="00A72FB2">
        <w:rPr>
          <w:szCs w:val="24"/>
        </w:rPr>
        <w:t>.</w:t>
      </w:r>
      <w:r w:rsidR="00C35CCC">
        <w:rPr>
          <w:szCs w:val="24"/>
        </w:rPr>
        <w:t xml:space="preserve"> вартість 2650грн</w:t>
      </w:r>
      <w:r w:rsidR="00862D2D" w:rsidRPr="00A72FB2">
        <w:rPr>
          <w:szCs w:val="24"/>
        </w:rPr>
        <w:br/>
      </w:r>
      <w:r w:rsidRPr="00B20064">
        <w:rPr>
          <w:szCs w:val="24"/>
        </w:rPr>
        <w:t xml:space="preserve">   </w:t>
      </w:r>
      <w:r w:rsidR="00862D2D" w:rsidRPr="00A72FB2">
        <w:rPr>
          <w:szCs w:val="24"/>
        </w:rPr>
        <w:t>2.10. Продовження строку дії абонемента можливе виключно за рішенням Студії за умови попереднього звернення Клієнта. Продовження дії абонемента на строк, що вже минув не допускається.</w:t>
      </w:r>
    </w:p>
    <w:p w14:paraId="03A4F09A" w14:textId="77777777" w:rsidR="00693FE7" w:rsidRPr="00786F9D" w:rsidRDefault="00862D2D" w:rsidP="00693FE7">
      <w:pPr>
        <w:spacing w:after="0" w:line="240" w:lineRule="auto"/>
        <w:rPr>
          <w:b/>
          <w:bCs/>
          <w:szCs w:val="24"/>
          <w:u w:val="single"/>
        </w:rPr>
      </w:pPr>
      <w:r w:rsidRPr="00A72FB2">
        <w:rPr>
          <w:szCs w:val="24"/>
        </w:rPr>
        <w:br/>
      </w:r>
      <w:r w:rsidR="00BD279C">
        <w:rPr>
          <w:szCs w:val="24"/>
          <w:lang w:val="ru-RU"/>
        </w:rPr>
        <w:t xml:space="preserve">                                       </w:t>
      </w:r>
      <w:r w:rsidRPr="00786F9D">
        <w:rPr>
          <w:b/>
          <w:bCs/>
          <w:szCs w:val="24"/>
          <w:u w:val="single"/>
        </w:rPr>
        <w:t>3. Вартість Послуг та порядок розрахунків</w:t>
      </w:r>
    </w:p>
    <w:p w14:paraId="21CA994E" w14:textId="14638008" w:rsidR="00061D51" w:rsidRPr="00BD279C" w:rsidRDefault="00862D2D" w:rsidP="006568AB">
      <w:pPr>
        <w:spacing w:after="0" w:line="240" w:lineRule="auto"/>
        <w:jc w:val="both"/>
        <w:rPr>
          <w:szCs w:val="24"/>
        </w:rPr>
      </w:pPr>
      <w:r w:rsidRPr="00A72FB2">
        <w:rPr>
          <w:szCs w:val="24"/>
        </w:rPr>
        <w:br/>
      </w:r>
      <w:r w:rsidR="00BD279C">
        <w:rPr>
          <w:szCs w:val="24"/>
          <w:lang w:val="ru-RU"/>
        </w:rPr>
        <w:t xml:space="preserve">   </w:t>
      </w:r>
      <w:r w:rsidRPr="00A72FB2">
        <w:rPr>
          <w:szCs w:val="24"/>
        </w:rPr>
        <w:t>3.1. Вартість Послуг встановлюється відповідно до обраної Клієнтом Програми.</w:t>
      </w:r>
    </w:p>
    <w:p w14:paraId="7FDF1729" w14:textId="77777777" w:rsidR="007B0B4A" w:rsidRDefault="00BD279C" w:rsidP="007B0B4A">
      <w:pPr>
        <w:spacing w:after="0" w:line="240" w:lineRule="auto"/>
        <w:rPr>
          <w:szCs w:val="24"/>
        </w:rPr>
      </w:pPr>
      <w:r>
        <w:rPr>
          <w:szCs w:val="24"/>
          <w:lang w:val="ru-RU"/>
        </w:rPr>
        <w:t xml:space="preserve">   </w:t>
      </w:r>
      <w:r w:rsidR="00862D2D" w:rsidRPr="00A72FB2">
        <w:rPr>
          <w:szCs w:val="24"/>
        </w:rPr>
        <w:t>3.2. Клієнт здійснює оплату вартості Послуг на</w:t>
      </w:r>
      <w:r w:rsidR="007B0B4A">
        <w:rPr>
          <w:szCs w:val="24"/>
        </w:rPr>
        <w:t xml:space="preserve"> умовах 100% попередньої оплати.</w:t>
      </w:r>
    </w:p>
    <w:p w14:paraId="34A5764E" w14:textId="15C55994" w:rsidR="00544BF1" w:rsidRDefault="007B0B4A" w:rsidP="007B0B4A">
      <w:pPr>
        <w:spacing w:after="0" w:line="240" w:lineRule="auto"/>
        <w:rPr>
          <w:szCs w:val="24"/>
        </w:rPr>
      </w:pPr>
      <w:r>
        <w:rPr>
          <w:szCs w:val="24"/>
        </w:rPr>
        <w:t>Оплата абонемента здійснюється з 1 по 5 числ</w:t>
      </w:r>
      <w:r w:rsidR="008A4740">
        <w:rPr>
          <w:szCs w:val="24"/>
        </w:rPr>
        <w:t>а</w:t>
      </w:r>
      <w:r>
        <w:rPr>
          <w:szCs w:val="24"/>
        </w:rPr>
        <w:t xml:space="preserve"> календарного місяця. </w:t>
      </w:r>
      <w:r w:rsidR="00862D2D" w:rsidRPr="00A72FB2">
        <w:rPr>
          <w:szCs w:val="24"/>
        </w:rPr>
        <w:br/>
      </w:r>
      <w:r w:rsidR="00BD279C">
        <w:rPr>
          <w:szCs w:val="24"/>
          <w:lang w:val="ru-RU"/>
        </w:rPr>
        <w:t xml:space="preserve">   </w:t>
      </w:r>
      <w:r w:rsidR="00862D2D" w:rsidRPr="00A72FB2">
        <w:rPr>
          <w:szCs w:val="24"/>
        </w:rPr>
        <w:t>3.3. Якщо одним законним представником укладено цей договір у інтересах більше ніж однієї дитини, вартість Послуг для др</w:t>
      </w:r>
      <w:r w:rsidR="00B20064">
        <w:rPr>
          <w:szCs w:val="24"/>
        </w:rPr>
        <w:t>угої дитини зменшується на 10%.</w:t>
      </w:r>
    </w:p>
    <w:p w14:paraId="324605DD" w14:textId="207E1C7F" w:rsidR="00D52437" w:rsidRDefault="00693FE7" w:rsidP="006568AB">
      <w:pPr>
        <w:spacing w:after="0" w:line="240" w:lineRule="auto"/>
        <w:jc w:val="both"/>
        <w:rPr>
          <w:szCs w:val="24"/>
        </w:rPr>
      </w:pPr>
      <w:r>
        <w:rPr>
          <w:szCs w:val="24"/>
        </w:rPr>
        <w:t xml:space="preserve">   </w:t>
      </w:r>
      <w:r w:rsidR="00862D2D" w:rsidRPr="00A72FB2">
        <w:rPr>
          <w:szCs w:val="24"/>
        </w:rPr>
        <w:t>3.4. Оплата здійснюється за допомогою платіжних засобів, що визначені Студією.</w:t>
      </w:r>
      <w:r w:rsidR="00862D2D" w:rsidRPr="00A72FB2">
        <w:rPr>
          <w:szCs w:val="24"/>
        </w:rPr>
        <w:br/>
        <w:t>Будь-які збори, комісії чи будь-які інші платежі надавачів фінансових та супутніх до них послуг не включаються до вартості Послуг та сплачуються Клієнтом окремо і у визначеному відповідним сервісом чи банком розмірі. Студія не несе відповідальності за визначення розміру таких платежів чи порядку їх сплати. Клієнт самостійно сплачує такі збори, комісії, платежі безпосередньо на рахунок банку який його обслуговує, чи</w:t>
      </w:r>
      <w:r w:rsidR="008A4740">
        <w:rPr>
          <w:szCs w:val="24"/>
        </w:rPr>
        <w:t xml:space="preserve"> </w:t>
      </w:r>
      <w:r w:rsidR="00862D2D" w:rsidRPr="00A72FB2">
        <w:rPr>
          <w:szCs w:val="24"/>
        </w:rPr>
        <w:t>платіжного сервісу застосованого сторонами.</w:t>
      </w:r>
    </w:p>
    <w:p w14:paraId="42457AEF" w14:textId="0D45D289" w:rsidR="00693FE7" w:rsidRDefault="00693FE7" w:rsidP="006568AB">
      <w:pPr>
        <w:spacing w:after="0" w:line="240" w:lineRule="auto"/>
        <w:jc w:val="both"/>
        <w:rPr>
          <w:szCs w:val="24"/>
        </w:rPr>
      </w:pPr>
      <w:r>
        <w:rPr>
          <w:szCs w:val="24"/>
        </w:rPr>
        <w:t xml:space="preserve">   </w:t>
      </w:r>
      <w:r w:rsidR="00862D2D" w:rsidRPr="00A72FB2">
        <w:rPr>
          <w:szCs w:val="24"/>
        </w:rPr>
        <w:t>3.</w:t>
      </w:r>
      <w:r w:rsidR="00D52437">
        <w:rPr>
          <w:szCs w:val="24"/>
        </w:rPr>
        <w:t>4</w:t>
      </w:r>
      <w:r w:rsidR="00862D2D" w:rsidRPr="00A72FB2">
        <w:rPr>
          <w:szCs w:val="24"/>
        </w:rPr>
        <w:t>.</w:t>
      </w:r>
      <w:r w:rsidR="00D52437">
        <w:rPr>
          <w:szCs w:val="24"/>
        </w:rPr>
        <w:t xml:space="preserve">1. </w:t>
      </w:r>
      <w:r w:rsidR="00862D2D" w:rsidRPr="00A72FB2">
        <w:rPr>
          <w:szCs w:val="24"/>
        </w:rPr>
        <w:t>Указані у цьому пункті умови не поширюються на комісії та інші платежі (включно за послуги еквайрингу), які стягує банк, що безпосередньо обслуговує Студію згідно з умовами договорів між таким банком та Студією.</w:t>
      </w:r>
    </w:p>
    <w:p w14:paraId="341DBF9E" w14:textId="08A18C43" w:rsidR="00693FE7" w:rsidRDefault="00693FE7" w:rsidP="006568AB">
      <w:pPr>
        <w:spacing w:after="0" w:line="240" w:lineRule="auto"/>
        <w:jc w:val="both"/>
        <w:rPr>
          <w:szCs w:val="24"/>
        </w:rPr>
      </w:pPr>
      <w:r>
        <w:rPr>
          <w:szCs w:val="24"/>
        </w:rPr>
        <w:t xml:space="preserve">   </w:t>
      </w:r>
      <w:r w:rsidR="00862D2D" w:rsidRPr="00A72FB2">
        <w:rPr>
          <w:szCs w:val="24"/>
        </w:rPr>
        <w:t>3.</w:t>
      </w:r>
      <w:r w:rsidR="00D52437">
        <w:rPr>
          <w:szCs w:val="24"/>
        </w:rPr>
        <w:t>5</w:t>
      </w:r>
      <w:r w:rsidR="00862D2D" w:rsidRPr="00A72FB2">
        <w:rPr>
          <w:szCs w:val="24"/>
        </w:rPr>
        <w:t xml:space="preserve">. Вартість Програм встановлюється за рішенням Студії та повідомляються Клієнту персонально, включно за допомогою засобів дистанційного зв’язку або розміщуються на </w:t>
      </w:r>
    </w:p>
    <w:p w14:paraId="433EC8E5" w14:textId="7356F318" w:rsidR="00693FE7" w:rsidRPr="00B20064" w:rsidRDefault="00862D2D" w:rsidP="006568AB">
      <w:pPr>
        <w:spacing w:after="0" w:line="240" w:lineRule="auto"/>
        <w:jc w:val="both"/>
        <w:rPr>
          <w:szCs w:val="24"/>
        </w:rPr>
      </w:pPr>
      <w:r w:rsidRPr="00A72FB2">
        <w:rPr>
          <w:szCs w:val="24"/>
        </w:rPr>
        <w:t>Інтернет-сторінці Студії за адресом:</w:t>
      </w:r>
      <w:r w:rsidR="00353DCD">
        <w:rPr>
          <w:szCs w:val="24"/>
        </w:rPr>
        <w:t xml:space="preserve"> </w:t>
      </w:r>
      <w:hyperlink r:id="rId9" w:history="1">
        <w:r w:rsidR="00353DCD" w:rsidRPr="00625C07">
          <w:rPr>
            <w:rStyle w:val="aff8"/>
            <w:szCs w:val="24"/>
          </w:rPr>
          <w:t>www.sstudio.com.ua</w:t>
        </w:r>
      </w:hyperlink>
      <w:r w:rsidR="00353DCD">
        <w:rPr>
          <w:rStyle w:val="aff8"/>
          <w:szCs w:val="24"/>
        </w:rPr>
        <w:t xml:space="preserve"> </w:t>
      </w:r>
      <w:r w:rsidR="00B20064" w:rsidRPr="00B20064">
        <w:rPr>
          <w:rStyle w:val="aff8"/>
          <w:color w:val="auto"/>
          <w:szCs w:val="24"/>
          <w:u w:val="none"/>
        </w:rPr>
        <w:t>та</w:t>
      </w:r>
      <w:r w:rsidR="008A319B">
        <w:rPr>
          <w:rStyle w:val="aff8"/>
          <w:color w:val="auto"/>
          <w:szCs w:val="24"/>
          <w:u w:val="none"/>
        </w:rPr>
        <w:t xml:space="preserve"> на сторінці в </w:t>
      </w:r>
      <w:proofErr w:type="spellStart"/>
      <w:r w:rsidR="008A319B">
        <w:rPr>
          <w:rStyle w:val="aff8"/>
          <w:color w:val="auto"/>
          <w:szCs w:val="24"/>
          <w:u w:val="none"/>
          <w:lang w:val="en-US"/>
        </w:rPr>
        <w:t>instagram</w:t>
      </w:r>
      <w:proofErr w:type="spellEnd"/>
      <w:r w:rsidR="00B20064">
        <w:rPr>
          <w:rStyle w:val="aff8"/>
          <w:color w:val="auto"/>
          <w:szCs w:val="24"/>
        </w:rPr>
        <w:t>.</w:t>
      </w:r>
    </w:p>
    <w:p w14:paraId="18C3AE75" w14:textId="09120BA9" w:rsidR="00F80553" w:rsidRDefault="00693FE7" w:rsidP="006568AB">
      <w:pPr>
        <w:spacing w:after="0" w:line="240" w:lineRule="auto"/>
        <w:jc w:val="both"/>
        <w:rPr>
          <w:szCs w:val="24"/>
        </w:rPr>
      </w:pPr>
      <w:r>
        <w:rPr>
          <w:szCs w:val="24"/>
        </w:rPr>
        <w:t xml:space="preserve">   </w:t>
      </w:r>
      <w:r w:rsidR="00862D2D" w:rsidRPr="00A72FB2">
        <w:rPr>
          <w:szCs w:val="24"/>
        </w:rPr>
        <w:t>3.</w:t>
      </w:r>
      <w:r w:rsidR="00D52437">
        <w:rPr>
          <w:szCs w:val="24"/>
        </w:rPr>
        <w:t>6</w:t>
      </w:r>
      <w:r w:rsidR="00862D2D" w:rsidRPr="00A72FB2">
        <w:rPr>
          <w:szCs w:val="24"/>
        </w:rPr>
        <w:t>. У разі неотримання Клієнтом Послуг у зв’язку з обставинами, що не залежать від Студії, вартість оплачених але не отриманих Послуг не відшкодовується.</w:t>
      </w:r>
      <w:r w:rsidR="00862D2D" w:rsidRPr="00A72FB2">
        <w:rPr>
          <w:szCs w:val="24"/>
        </w:rPr>
        <w:br/>
      </w:r>
      <w:r>
        <w:rPr>
          <w:szCs w:val="24"/>
        </w:rPr>
        <w:t xml:space="preserve">   </w:t>
      </w:r>
      <w:r w:rsidR="00862D2D" w:rsidRPr="00A72FB2">
        <w:rPr>
          <w:szCs w:val="24"/>
        </w:rPr>
        <w:t>3.</w:t>
      </w:r>
      <w:r w:rsidR="00C7250F">
        <w:rPr>
          <w:szCs w:val="24"/>
        </w:rPr>
        <w:t>7</w:t>
      </w:r>
      <w:r w:rsidR="00862D2D" w:rsidRPr="00A72FB2">
        <w:rPr>
          <w:szCs w:val="24"/>
        </w:rPr>
        <w:t>. У разі зміни Клієнтом Програми за власним бажанням вартість попередньо оплаченої програми не відшкодовується.</w:t>
      </w:r>
    </w:p>
    <w:p w14:paraId="1455F5B0" w14:textId="781CCFDE" w:rsidR="002C0DA2" w:rsidRDefault="002C0DA2" w:rsidP="006568AB">
      <w:pPr>
        <w:spacing w:after="0" w:line="240" w:lineRule="auto"/>
        <w:jc w:val="both"/>
        <w:rPr>
          <w:szCs w:val="24"/>
        </w:rPr>
      </w:pPr>
      <w:r>
        <w:rPr>
          <w:szCs w:val="24"/>
        </w:rPr>
        <w:t xml:space="preserve"> 3.8 </w:t>
      </w:r>
      <w:r w:rsidRPr="002C0DA2">
        <w:rPr>
          <w:szCs w:val="24"/>
        </w:rPr>
        <w:t xml:space="preserve">Оплата послуг здійснюється готівкою, банківськими картами МПС </w:t>
      </w:r>
      <w:proofErr w:type="spellStart"/>
      <w:r w:rsidRPr="002C0DA2">
        <w:rPr>
          <w:szCs w:val="24"/>
        </w:rPr>
        <w:t>Visa</w:t>
      </w:r>
      <w:proofErr w:type="spellEnd"/>
      <w:r w:rsidRPr="002C0DA2">
        <w:rPr>
          <w:szCs w:val="24"/>
        </w:rPr>
        <w:t xml:space="preserve">, </w:t>
      </w:r>
      <w:proofErr w:type="spellStart"/>
      <w:r w:rsidRPr="002C0DA2">
        <w:rPr>
          <w:szCs w:val="24"/>
        </w:rPr>
        <w:t>Mastercard</w:t>
      </w:r>
      <w:proofErr w:type="spellEnd"/>
      <w:r w:rsidRPr="002C0DA2">
        <w:rPr>
          <w:szCs w:val="24"/>
        </w:rPr>
        <w:t>, по перерахунку, за безготівковим розрахунком банківським переказом, через платіжного посередника.</w:t>
      </w:r>
    </w:p>
    <w:p w14:paraId="045F6C9E" w14:textId="68209A92" w:rsidR="004068D9" w:rsidRPr="004068D9" w:rsidRDefault="004068D9" w:rsidP="006568AB">
      <w:pPr>
        <w:spacing w:after="0" w:line="240" w:lineRule="auto"/>
        <w:jc w:val="both"/>
        <w:rPr>
          <w:szCs w:val="24"/>
          <w:lang w:val="ru-RU"/>
        </w:rPr>
      </w:pPr>
      <w:r w:rsidRPr="004068D9">
        <w:rPr>
          <w:szCs w:val="24"/>
          <w:lang w:val="ru-RU"/>
        </w:rPr>
        <w:t xml:space="preserve">3.9 </w:t>
      </w:r>
      <w:r w:rsidRPr="004068D9">
        <w:rPr>
          <w:szCs w:val="24"/>
        </w:rPr>
        <w:t xml:space="preserve">У </w:t>
      </w:r>
      <w:proofErr w:type="spellStart"/>
      <w:r w:rsidRPr="004068D9">
        <w:rPr>
          <w:szCs w:val="24"/>
        </w:rPr>
        <w:t>разі</w:t>
      </w:r>
      <w:proofErr w:type="spellEnd"/>
      <w:r w:rsidRPr="004068D9">
        <w:rPr>
          <w:szCs w:val="24"/>
        </w:rPr>
        <w:t xml:space="preserve"> нем</w:t>
      </w:r>
      <w:bookmarkStart w:id="0" w:name="_GoBack"/>
      <w:bookmarkEnd w:id="0"/>
      <w:r w:rsidRPr="004068D9">
        <w:rPr>
          <w:szCs w:val="24"/>
        </w:rPr>
        <w:t xml:space="preserve">ожливості або відмови скористатися послугами Виконавця, </w:t>
      </w:r>
      <w:proofErr w:type="spellStart"/>
      <w:r w:rsidRPr="004068D9">
        <w:rPr>
          <w:szCs w:val="24"/>
        </w:rPr>
        <w:t>Замовник</w:t>
      </w:r>
      <w:proofErr w:type="spellEnd"/>
      <w:r w:rsidRPr="004068D9">
        <w:rPr>
          <w:szCs w:val="24"/>
        </w:rPr>
        <w:t xml:space="preserve"> не </w:t>
      </w:r>
      <w:proofErr w:type="spellStart"/>
      <w:r w:rsidRPr="004068D9">
        <w:rPr>
          <w:szCs w:val="24"/>
        </w:rPr>
        <w:t>пізніше</w:t>
      </w:r>
      <w:proofErr w:type="spellEnd"/>
      <w:r w:rsidRPr="004068D9">
        <w:rPr>
          <w:szCs w:val="24"/>
        </w:rPr>
        <w:t xml:space="preserve"> </w:t>
      </w:r>
      <w:proofErr w:type="spellStart"/>
      <w:r w:rsidRPr="004068D9">
        <w:rPr>
          <w:szCs w:val="24"/>
        </w:rPr>
        <w:t>ніж</w:t>
      </w:r>
      <w:proofErr w:type="spellEnd"/>
      <w:r w:rsidRPr="004068D9">
        <w:rPr>
          <w:szCs w:val="24"/>
        </w:rPr>
        <w:t xml:space="preserve"> за 3 (три) </w:t>
      </w:r>
      <w:proofErr w:type="spellStart"/>
      <w:r w:rsidRPr="004068D9">
        <w:rPr>
          <w:szCs w:val="24"/>
        </w:rPr>
        <w:t>календарні</w:t>
      </w:r>
      <w:proofErr w:type="spellEnd"/>
      <w:r w:rsidRPr="004068D9">
        <w:rPr>
          <w:szCs w:val="24"/>
        </w:rPr>
        <w:t xml:space="preserve"> </w:t>
      </w:r>
      <w:proofErr w:type="spellStart"/>
      <w:r w:rsidRPr="004068D9">
        <w:rPr>
          <w:szCs w:val="24"/>
        </w:rPr>
        <w:t>дні</w:t>
      </w:r>
      <w:proofErr w:type="spellEnd"/>
      <w:r w:rsidRPr="004068D9">
        <w:rPr>
          <w:szCs w:val="24"/>
        </w:rPr>
        <w:t xml:space="preserve"> до </w:t>
      </w:r>
      <w:proofErr w:type="spellStart"/>
      <w:r w:rsidRPr="004068D9">
        <w:rPr>
          <w:szCs w:val="24"/>
        </w:rPr>
        <w:t>дати</w:t>
      </w:r>
      <w:proofErr w:type="spellEnd"/>
      <w:r w:rsidRPr="004068D9">
        <w:rPr>
          <w:szCs w:val="24"/>
        </w:rPr>
        <w:t xml:space="preserve"> </w:t>
      </w:r>
      <w:proofErr w:type="spellStart"/>
      <w:r w:rsidRPr="004068D9">
        <w:rPr>
          <w:szCs w:val="24"/>
        </w:rPr>
        <w:t>надання</w:t>
      </w:r>
      <w:proofErr w:type="spellEnd"/>
      <w:r w:rsidRPr="004068D9">
        <w:rPr>
          <w:szCs w:val="24"/>
        </w:rPr>
        <w:t xml:space="preserve"> </w:t>
      </w:r>
      <w:proofErr w:type="spellStart"/>
      <w:r w:rsidRPr="004068D9">
        <w:rPr>
          <w:szCs w:val="24"/>
        </w:rPr>
        <w:t>послуги</w:t>
      </w:r>
      <w:proofErr w:type="spellEnd"/>
      <w:r w:rsidRPr="004068D9">
        <w:rPr>
          <w:szCs w:val="24"/>
        </w:rPr>
        <w:t xml:space="preserve">, </w:t>
      </w:r>
      <w:proofErr w:type="spellStart"/>
      <w:r w:rsidRPr="004068D9">
        <w:rPr>
          <w:szCs w:val="24"/>
        </w:rPr>
        <w:t>зазначеної</w:t>
      </w:r>
      <w:proofErr w:type="spellEnd"/>
      <w:r w:rsidRPr="004068D9">
        <w:rPr>
          <w:szCs w:val="24"/>
        </w:rPr>
        <w:t xml:space="preserve"> в </w:t>
      </w:r>
      <w:proofErr w:type="spellStart"/>
      <w:r w:rsidRPr="004068D9">
        <w:rPr>
          <w:szCs w:val="24"/>
        </w:rPr>
        <w:t>рахунку</w:t>
      </w:r>
      <w:proofErr w:type="spellEnd"/>
      <w:r w:rsidRPr="004068D9">
        <w:rPr>
          <w:szCs w:val="24"/>
        </w:rPr>
        <w:t xml:space="preserve">, </w:t>
      </w:r>
      <w:proofErr w:type="spellStart"/>
      <w:r w:rsidRPr="004068D9">
        <w:rPr>
          <w:szCs w:val="24"/>
        </w:rPr>
        <w:t>письмово</w:t>
      </w:r>
      <w:proofErr w:type="spellEnd"/>
      <w:r w:rsidRPr="004068D9">
        <w:rPr>
          <w:szCs w:val="24"/>
        </w:rPr>
        <w:t xml:space="preserve"> </w:t>
      </w:r>
      <w:proofErr w:type="spellStart"/>
      <w:r w:rsidRPr="004068D9">
        <w:rPr>
          <w:szCs w:val="24"/>
        </w:rPr>
        <w:t>повідомляє</w:t>
      </w:r>
      <w:proofErr w:type="spellEnd"/>
      <w:r w:rsidRPr="004068D9">
        <w:rPr>
          <w:szCs w:val="24"/>
        </w:rPr>
        <w:t xml:space="preserve"> </w:t>
      </w:r>
      <w:proofErr w:type="spellStart"/>
      <w:r w:rsidRPr="004068D9">
        <w:rPr>
          <w:szCs w:val="24"/>
        </w:rPr>
        <w:t>Виконавця</w:t>
      </w:r>
      <w:proofErr w:type="spellEnd"/>
      <w:r w:rsidRPr="004068D9">
        <w:rPr>
          <w:szCs w:val="24"/>
        </w:rPr>
        <w:t xml:space="preserve"> про </w:t>
      </w:r>
      <w:proofErr w:type="spellStart"/>
      <w:r w:rsidRPr="004068D9">
        <w:rPr>
          <w:szCs w:val="24"/>
        </w:rPr>
        <w:t>це</w:t>
      </w:r>
      <w:proofErr w:type="spellEnd"/>
      <w:r w:rsidRPr="004068D9">
        <w:rPr>
          <w:szCs w:val="24"/>
        </w:rPr>
        <w:t xml:space="preserve">. </w:t>
      </w:r>
      <w:proofErr w:type="spellStart"/>
      <w:r w:rsidRPr="004068D9">
        <w:rPr>
          <w:szCs w:val="24"/>
        </w:rPr>
        <w:t>Виконавець</w:t>
      </w:r>
      <w:proofErr w:type="spellEnd"/>
      <w:r w:rsidRPr="004068D9">
        <w:rPr>
          <w:szCs w:val="24"/>
        </w:rPr>
        <w:t xml:space="preserve"> на </w:t>
      </w:r>
      <w:proofErr w:type="spellStart"/>
      <w:r w:rsidRPr="004068D9">
        <w:rPr>
          <w:szCs w:val="24"/>
        </w:rPr>
        <w:t>підставі</w:t>
      </w:r>
      <w:proofErr w:type="spellEnd"/>
      <w:r w:rsidRPr="004068D9">
        <w:rPr>
          <w:szCs w:val="24"/>
        </w:rPr>
        <w:t xml:space="preserve"> </w:t>
      </w:r>
      <w:proofErr w:type="spellStart"/>
      <w:r w:rsidRPr="004068D9">
        <w:rPr>
          <w:szCs w:val="24"/>
        </w:rPr>
        <w:t>письмової</w:t>
      </w:r>
      <w:proofErr w:type="spellEnd"/>
      <w:r w:rsidRPr="004068D9">
        <w:rPr>
          <w:szCs w:val="24"/>
        </w:rPr>
        <w:t xml:space="preserve"> заяви </w:t>
      </w:r>
      <w:proofErr w:type="spellStart"/>
      <w:r w:rsidRPr="004068D9">
        <w:rPr>
          <w:szCs w:val="24"/>
        </w:rPr>
        <w:t>здійснює</w:t>
      </w:r>
      <w:proofErr w:type="spellEnd"/>
      <w:r w:rsidRPr="004068D9">
        <w:rPr>
          <w:szCs w:val="24"/>
        </w:rPr>
        <w:t xml:space="preserve"> </w:t>
      </w:r>
      <w:proofErr w:type="spellStart"/>
      <w:r w:rsidRPr="004068D9">
        <w:rPr>
          <w:szCs w:val="24"/>
        </w:rPr>
        <w:t>повернення</w:t>
      </w:r>
      <w:proofErr w:type="spellEnd"/>
      <w:r w:rsidRPr="004068D9">
        <w:rPr>
          <w:szCs w:val="24"/>
        </w:rPr>
        <w:t xml:space="preserve"> </w:t>
      </w:r>
      <w:proofErr w:type="spellStart"/>
      <w:r w:rsidRPr="004068D9">
        <w:rPr>
          <w:szCs w:val="24"/>
        </w:rPr>
        <w:t>сплачених</w:t>
      </w:r>
      <w:proofErr w:type="spellEnd"/>
      <w:r w:rsidRPr="004068D9">
        <w:rPr>
          <w:szCs w:val="24"/>
        </w:rPr>
        <w:t xml:space="preserve"> </w:t>
      </w:r>
      <w:proofErr w:type="spellStart"/>
      <w:r w:rsidRPr="004068D9">
        <w:rPr>
          <w:szCs w:val="24"/>
        </w:rPr>
        <w:t>Замовником</w:t>
      </w:r>
      <w:proofErr w:type="spellEnd"/>
      <w:r w:rsidRPr="004068D9">
        <w:rPr>
          <w:szCs w:val="24"/>
        </w:rPr>
        <w:t xml:space="preserve"> </w:t>
      </w:r>
      <w:proofErr w:type="spellStart"/>
      <w:r w:rsidRPr="004068D9">
        <w:rPr>
          <w:szCs w:val="24"/>
        </w:rPr>
        <w:t>коштів</w:t>
      </w:r>
      <w:proofErr w:type="spellEnd"/>
      <w:r w:rsidRPr="004068D9">
        <w:rPr>
          <w:szCs w:val="24"/>
        </w:rPr>
        <w:t xml:space="preserve"> </w:t>
      </w:r>
      <w:proofErr w:type="spellStart"/>
      <w:r w:rsidRPr="004068D9">
        <w:rPr>
          <w:szCs w:val="24"/>
        </w:rPr>
        <w:t>протягом</w:t>
      </w:r>
      <w:proofErr w:type="spellEnd"/>
      <w:r w:rsidRPr="004068D9">
        <w:rPr>
          <w:szCs w:val="24"/>
        </w:rPr>
        <w:t xml:space="preserve"> 5 (</w:t>
      </w:r>
      <w:proofErr w:type="spellStart"/>
      <w:r w:rsidRPr="004068D9">
        <w:rPr>
          <w:szCs w:val="24"/>
        </w:rPr>
        <w:t>п’яти</w:t>
      </w:r>
      <w:proofErr w:type="spellEnd"/>
      <w:r w:rsidRPr="004068D9">
        <w:rPr>
          <w:szCs w:val="24"/>
        </w:rPr>
        <w:t xml:space="preserve">) </w:t>
      </w:r>
      <w:proofErr w:type="spellStart"/>
      <w:r w:rsidRPr="004068D9">
        <w:rPr>
          <w:szCs w:val="24"/>
        </w:rPr>
        <w:t>робочих</w:t>
      </w:r>
      <w:proofErr w:type="spellEnd"/>
      <w:r w:rsidRPr="004068D9">
        <w:rPr>
          <w:szCs w:val="24"/>
        </w:rPr>
        <w:t xml:space="preserve"> </w:t>
      </w:r>
      <w:proofErr w:type="spellStart"/>
      <w:r w:rsidRPr="004068D9">
        <w:rPr>
          <w:szCs w:val="24"/>
        </w:rPr>
        <w:t>днів</w:t>
      </w:r>
      <w:proofErr w:type="spellEnd"/>
      <w:r w:rsidRPr="004068D9">
        <w:rPr>
          <w:szCs w:val="24"/>
        </w:rPr>
        <w:t xml:space="preserve"> з дня </w:t>
      </w:r>
      <w:proofErr w:type="spellStart"/>
      <w:r w:rsidRPr="004068D9">
        <w:rPr>
          <w:szCs w:val="24"/>
        </w:rPr>
        <w:t>надання</w:t>
      </w:r>
      <w:proofErr w:type="spellEnd"/>
      <w:r w:rsidRPr="004068D9">
        <w:rPr>
          <w:szCs w:val="24"/>
        </w:rPr>
        <w:t xml:space="preserve"> </w:t>
      </w:r>
      <w:proofErr w:type="spellStart"/>
      <w:r w:rsidRPr="004068D9">
        <w:rPr>
          <w:szCs w:val="24"/>
        </w:rPr>
        <w:t>Замовником</w:t>
      </w:r>
      <w:proofErr w:type="spellEnd"/>
      <w:r w:rsidRPr="004068D9">
        <w:rPr>
          <w:szCs w:val="24"/>
        </w:rPr>
        <w:t xml:space="preserve"> </w:t>
      </w:r>
      <w:proofErr w:type="spellStart"/>
      <w:r w:rsidRPr="004068D9">
        <w:rPr>
          <w:szCs w:val="24"/>
        </w:rPr>
        <w:t>письмової</w:t>
      </w:r>
      <w:proofErr w:type="spellEnd"/>
      <w:r w:rsidRPr="004068D9">
        <w:rPr>
          <w:szCs w:val="24"/>
        </w:rPr>
        <w:t xml:space="preserve"> заяви </w:t>
      </w:r>
      <w:proofErr w:type="spellStart"/>
      <w:r w:rsidRPr="004068D9">
        <w:rPr>
          <w:szCs w:val="24"/>
        </w:rPr>
        <w:t>із</w:t>
      </w:r>
      <w:proofErr w:type="spellEnd"/>
      <w:r w:rsidRPr="004068D9">
        <w:rPr>
          <w:szCs w:val="24"/>
        </w:rPr>
        <w:t xml:space="preserve"> </w:t>
      </w:r>
      <w:proofErr w:type="spellStart"/>
      <w:r w:rsidRPr="004068D9">
        <w:rPr>
          <w:szCs w:val="24"/>
        </w:rPr>
        <w:t>зазначенням</w:t>
      </w:r>
      <w:proofErr w:type="spellEnd"/>
      <w:r w:rsidRPr="004068D9">
        <w:rPr>
          <w:szCs w:val="24"/>
        </w:rPr>
        <w:t xml:space="preserve"> </w:t>
      </w:r>
      <w:proofErr w:type="spellStart"/>
      <w:r w:rsidRPr="004068D9">
        <w:rPr>
          <w:szCs w:val="24"/>
        </w:rPr>
        <w:t>реквізитів</w:t>
      </w:r>
      <w:proofErr w:type="spellEnd"/>
      <w:r w:rsidRPr="004068D9">
        <w:rPr>
          <w:szCs w:val="24"/>
        </w:rPr>
        <w:t xml:space="preserve"> </w:t>
      </w:r>
      <w:proofErr w:type="spellStart"/>
      <w:r w:rsidRPr="004068D9">
        <w:rPr>
          <w:szCs w:val="24"/>
        </w:rPr>
        <w:t>рахунку</w:t>
      </w:r>
      <w:proofErr w:type="spellEnd"/>
      <w:r w:rsidRPr="004068D9">
        <w:rPr>
          <w:szCs w:val="24"/>
        </w:rPr>
        <w:t xml:space="preserve"> </w:t>
      </w:r>
      <w:proofErr w:type="spellStart"/>
      <w:r w:rsidRPr="004068D9">
        <w:rPr>
          <w:szCs w:val="24"/>
        </w:rPr>
        <w:t>Замовника</w:t>
      </w:r>
      <w:proofErr w:type="spellEnd"/>
      <w:r w:rsidRPr="004068D9">
        <w:rPr>
          <w:szCs w:val="24"/>
        </w:rPr>
        <w:t>.</w:t>
      </w:r>
    </w:p>
    <w:p w14:paraId="6D074789" w14:textId="4B505226" w:rsidR="005D3EA1" w:rsidRDefault="005D3EA1" w:rsidP="006568AB">
      <w:pPr>
        <w:spacing w:after="0" w:line="240" w:lineRule="auto"/>
        <w:jc w:val="both"/>
        <w:rPr>
          <w:szCs w:val="24"/>
        </w:rPr>
      </w:pPr>
    </w:p>
    <w:p w14:paraId="282A9D14" w14:textId="1E38B9AC" w:rsidR="00693FE7" w:rsidRPr="00786F9D" w:rsidRDefault="00F80553" w:rsidP="00F80553">
      <w:pPr>
        <w:spacing w:after="0" w:line="276" w:lineRule="auto"/>
        <w:jc w:val="both"/>
        <w:rPr>
          <w:szCs w:val="24"/>
        </w:rPr>
      </w:pPr>
      <w:r w:rsidRPr="00786F9D">
        <w:rPr>
          <w:szCs w:val="24"/>
        </w:rPr>
        <w:t xml:space="preserve">          </w:t>
      </w:r>
      <w:r w:rsidR="00C7250F">
        <w:rPr>
          <w:szCs w:val="24"/>
        </w:rPr>
        <w:t xml:space="preserve">            </w:t>
      </w:r>
      <w:r w:rsidR="00630506">
        <w:rPr>
          <w:szCs w:val="24"/>
        </w:rPr>
        <w:t xml:space="preserve">                        </w:t>
      </w:r>
      <w:r w:rsidRPr="00786F9D">
        <w:rPr>
          <w:szCs w:val="24"/>
        </w:rPr>
        <w:t xml:space="preserve">          </w:t>
      </w:r>
      <w:r w:rsidR="00862D2D" w:rsidRPr="00786F9D">
        <w:rPr>
          <w:b/>
          <w:bCs/>
          <w:szCs w:val="24"/>
          <w:u w:val="single"/>
        </w:rPr>
        <w:t>4. Ризики та застереження</w:t>
      </w:r>
    </w:p>
    <w:p w14:paraId="5C1BC3EF" w14:textId="77777777" w:rsidR="00693FE7" w:rsidRDefault="00693FE7" w:rsidP="00693FE7">
      <w:pPr>
        <w:spacing w:after="0"/>
        <w:rPr>
          <w:szCs w:val="24"/>
        </w:rPr>
      </w:pPr>
    </w:p>
    <w:p w14:paraId="0F21FAF3" w14:textId="50D242B9" w:rsidR="00693FE7" w:rsidRDefault="00693FE7" w:rsidP="006568AB">
      <w:pPr>
        <w:spacing w:after="0" w:line="240" w:lineRule="auto"/>
        <w:jc w:val="both"/>
        <w:rPr>
          <w:szCs w:val="24"/>
        </w:rPr>
      </w:pPr>
      <w:r>
        <w:rPr>
          <w:szCs w:val="24"/>
        </w:rPr>
        <w:t xml:space="preserve">   </w:t>
      </w:r>
      <w:r w:rsidR="00862D2D" w:rsidRPr="00A72FB2">
        <w:rPr>
          <w:szCs w:val="24"/>
        </w:rPr>
        <w:t xml:space="preserve">4.1. Будь-які ризики отримання травми, зокрема, вивихи, розтягнення, переломи або інший нещасний випадок, пов’язаний із заняттями Вихованця, слід вважати </w:t>
      </w:r>
      <w:proofErr w:type="spellStart"/>
      <w:r w:rsidR="00862D2D" w:rsidRPr="00A72FB2">
        <w:rPr>
          <w:szCs w:val="24"/>
        </w:rPr>
        <w:t>відкладальними</w:t>
      </w:r>
      <w:proofErr w:type="spellEnd"/>
      <w:r w:rsidR="00862D2D" w:rsidRPr="00A72FB2">
        <w:rPr>
          <w:szCs w:val="24"/>
        </w:rPr>
        <w:t xml:space="preserve"> обставинами в розумінні частини 1 статті 212 Цивільного кодексу України.</w:t>
      </w:r>
      <w:r w:rsidR="00862D2D" w:rsidRPr="00A72FB2">
        <w:rPr>
          <w:szCs w:val="24"/>
        </w:rPr>
        <w:br/>
      </w:r>
      <w:r>
        <w:rPr>
          <w:szCs w:val="24"/>
        </w:rPr>
        <w:t xml:space="preserve">   </w:t>
      </w:r>
      <w:r w:rsidR="00862D2D" w:rsidRPr="00A72FB2">
        <w:rPr>
          <w:szCs w:val="24"/>
        </w:rPr>
        <w:t>4.2.</w:t>
      </w:r>
      <w:r>
        <w:rPr>
          <w:szCs w:val="24"/>
        </w:rPr>
        <w:t xml:space="preserve"> </w:t>
      </w:r>
      <w:r w:rsidR="00862D2D" w:rsidRPr="00A72FB2">
        <w:rPr>
          <w:szCs w:val="24"/>
        </w:rPr>
        <w:t>Приєднуючись до Договору Клієнт підтверджує, що він:</w:t>
      </w:r>
    </w:p>
    <w:p w14:paraId="46C2E54E" w14:textId="6C6DF068" w:rsidR="00693FE7" w:rsidRDefault="00693FE7" w:rsidP="006568AB">
      <w:pPr>
        <w:spacing w:after="0" w:line="240" w:lineRule="auto"/>
        <w:jc w:val="both"/>
        <w:rPr>
          <w:szCs w:val="24"/>
        </w:rPr>
      </w:pPr>
      <w:r>
        <w:rPr>
          <w:szCs w:val="24"/>
        </w:rPr>
        <w:lastRenderedPageBreak/>
        <w:t xml:space="preserve">   </w:t>
      </w:r>
      <w:r w:rsidR="00862D2D" w:rsidRPr="00A72FB2">
        <w:rPr>
          <w:szCs w:val="24"/>
        </w:rPr>
        <w:t>— повідомив Студії усі обставини здоров’я та фізичного стану Вихованця;</w:t>
      </w:r>
      <w:r w:rsidR="00862D2D" w:rsidRPr="00A72FB2">
        <w:rPr>
          <w:szCs w:val="24"/>
        </w:rPr>
        <w:br/>
      </w:r>
      <w:r>
        <w:rPr>
          <w:szCs w:val="24"/>
        </w:rPr>
        <w:t xml:space="preserve">   </w:t>
      </w:r>
      <w:r w:rsidR="00862D2D" w:rsidRPr="00A72FB2">
        <w:rPr>
          <w:szCs w:val="24"/>
        </w:rPr>
        <w:t xml:space="preserve">— </w:t>
      </w:r>
      <w:r>
        <w:rPr>
          <w:szCs w:val="24"/>
        </w:rPr>
        <w:t xml:space="preserve">   </w:t>
      </w:r>
      <w:r w:rsidR="00862D2D" w:rsidRPr="00A72FB2">
        <w:rPr>
          <w:szCs w:val="24"/>
        </w:rPr>
        <w:t xml:space="preserve">буде беззастережно дотримуватись вказівок Студії (тренерів, персоналу тощо) щодо </w:t>
      </w:r>
    </w:p>
    <w:p w14:paraId="5E15ACA3" w14:textId="77777777" w:rsidR="00693FE7" w:rsidRDefault="00862D2D" w:rsidP="006568AB">
      <w:pPr>
        <w:spacing w:after="0" w:line="240" w:lineRule="auto"/>
        <w:jc w:val="both"/>
        <w:rPr>
          <w:szCs w:val="24"/>
        </w:rPr>
      </w:pPr>
      <w:r w:rsidRPr="00A72FB2">
        <w:rPr>
          <w:szCs w:val="24"/>
        </w:rPr>
        <w:t>порядку та умов отримання Послуг Вихованцем;</w:t>
      </w:r>
    </w:p>
    <w:p w14:paraId="25CE542F" w14:textId="760260AD" w:rsidR="00693FE7" w:rsidRDefault="00693FE7" w:rsidP="006568AB">
      <w:pPr>
        <w:spacing w:after="0" w:line="240" w:lineRule="auto"/>
        <w:jc w:val="both"/>
        <w:rPr>
          <w:szCs w:val="24"/>
        </w:rPr>
      </w:pPr>
      <w:r>
        <w:rPr>
          <w:szCs w:val="24"/>
        </w:rPr>
        <w:t xml:space="preserve">   </w:t>
      </w:r>
      <w:r w:rsidR="00862D2D" w:rsidRPr="00A72FB2">
        <w:rPr>
          <w:szCs w:val="24"/>
        </w:rPr>
        <w:t>— підтверджує, що ознайомлений з обраною Програмою та не має будь-яких застережень щодо такої Програми і підтверджує, що стан здоров’я Вихованця, його фізичний стан, не перешкоджає отриманню Послуг Вихованцем</w:t>
      </w:r>
      <w:r w:rsidR="00B258DD">
        <w:rPr>
          <w:szCs w:val="24"/>
        </w:rPr>
        <w:t>.</w:t>
      </w:r>
    </w:p>
    <w:p w14:paraId="74680792" w14:textId="6B1F8AAF" w:rsidR="00061D51" w:rsidRDefault="00693FE7" w:rsidP="006568AB">
      <w:pPr>
        <w:spacing w:after="0" w:line="240" w:lineRule="auto"/>
        <w:jc w:val="both"/>
        <w:rPr>
          <w:szCs w:val="24"/>
        </w:rPr>
      </w:pPr>
      <w:r>
        <w:rPr>
          <w:szCs w:val="24"/>
        </w:rPr>
        <w:t xml:space="preserve">   </w:t>
      </w:r>
      <w:r w:rsidR="00B258DD">
        <w:rPr>
          <w:szCs w:val="24"/>
        </w:rPr>
        <w:t>4.3.</w:t>
      </w:r>
      <w:r w:rsidR="00862D2D" w:rsidRPr="00A72FB2">
        <w:rPr>
          <w:szCs w:val="24"/>
        </w:rPr>
        <w:t xml:space="preserve"> Клієнт добровільно погоджується і приймає, що недотримання вказівок Студії та/або неповідомлення Клієнтом Студії про особливості фізичного, психологічного стану Вихованця або той чи інший стан здоров’я Вихованця може призвести до настання указаних у п. 4.1. Договору ризиків та будь-яких інших, що можуть виникнути під час отримання Послуг, а у разі їх настання Клієнт бере на себе повну відповідальність за участь Вихованця у заняттях Студії та за будь-які наслідки для здоров’я та/або життя Вихованця.</w:t>
      </w:r>
    </w:p>
    <w:p w14:paraId="217B463E" w14:textId="4651B22F" w:rsidR="00B258DD" w:rsidRPr="00B258DD" w:rsidRDefault="008A720E" w:rsidP="006568AB">
      <w:pPr>
        <w:spacing w:after="0" w:line="240" w:lineRule="auto"/>
        <w:jc w:val="both"/>
        <w:rPr>
          <w:szCs w:val="24"/>
        </w:rPr>
      </w:pPr>
      <w:r>
        <w:rPr>
          <w:szCs w:val="24"/>
        </w:rPr>
        <w:t xml:space="preserve">   </w:t>
      </w:r>
      <w:r w:rsidR="00B258DD" w:rsidRPr="00B258DD">
        <w:rPr>
          <w:szCs w:val="24"/>
        </w:rPr>
        <w:t xml:space="preserve">4.4. Що будь-які витрати, </w:t>
      </w:r>
      <w:r w:rsidR="00C2549C" w:rsidRPr="00B258DD">
        <w:rPr>
          <w:szCs w:val="24"/>
        </w:rPr>
        <w:t>пов’язан</w:t>
      </w:r>
      <w:r w:rsidR="00353DCD">
        <w:rPr>
          <w:szCs w:val="24"/>
        </w:rPr>
        <w:t>і</w:t>
      </w:r>
      <w:r w:rsidR="00B258DD" w:rsidRPr="00B258DD">
        <w:rPr>
          <w:szCs w:val="24"/>
        </w:rPr>
        <w:t xml:space="preserve"> із лікуванням, відновленням психічного стану, реабілітацією Вихованця тощо у </w:t>
      </w:r>
      <w:r w:rsidR="00C2549C" w:rsidRPr="00B258DD">
        <w:rPr>
          <w:szCs w:val="24"/>
        </w:rPr>
        <w:t>зв’язку</w:t>
      </w:r>
      <w:r w:rsidR="00B258DD" w:rsidRPr="00B258DD">
        <w:rPr>
          <w:szCs w:val="24"/>
        </w:rPr>
        <w:t xml:space="preserve"> з настанням будь-якої з </w:t>
      </w:r>
      <w:proofErr w:type="spellStart"/>
      <w:r w:rsidR="00B258DD" w:rsidRPr="00B258DD">
        <w:rPr>
          <w:szCs w:val="24"/>
        </w:rPr>
        <w:t>відкладальн</w:t>
      </w:r>
      <w:r w:rsidR="00C2549C">
        <w:rPr>
          <w:szCs w:val="24"/>
        </w:rPr>
        <w:t>і</w:t>
      </w:r>
      <w:proofErr w:type="spellEnd"/>
      <w:r w:rsidR="00B258DD" w:rsidRPr="00B258DD">
        <w:rPr>
          <w:szCs w:val="24"/>
        </w:rPr>
        <w:t xml:space="preserve"> обставин</w:t>
      </w:r>
      <w:r w:rsidR="00C2549C">
        <w:rPr>
          <w:szCs w:val="24"/>
        </w:rPr>
        <w:t>и</w:t>
      </w:r>
      <w:r w:rsidR="00B258DD" w:rsidRPr="00B258DD">
        <w:rPr>
          <w:szCs w:val="24"/>
        </w:rPr>
        <w:t xml:space="preserve">, вказаних у п. 4.1. Договору та порушенням Клієнтом умов п.4.2. Договору, є витратами Клієнта, які виникли з його вини, та не підлягають відшкодуванню Студією її працівниками згідно трудового договору, найнятих </w:t>
      </w:r>
      <w:r w:rsidR="00C2549C">
        <w:t xml:space="preserve">відповідно до договорів </w:t>
      </w:r>
      <w:proofErr w:type="spellStart"/>
      <w:r w:rsidR="00C2549C">
        <w:t>підряду</w:t>
      </w:r>
      <w:proofErr w:type="spellEnd"/>
      <w:r w:rsidR="00B258DD" w:rsidRPr="00B258DD">
        <w:rPr>
          <w:szCs w:val="24"/>
        </w:rPr>
        <w:t>, інших договорів, партнерів Студії, які у тій чи інші</w:t>
      </w:r>
      <w:r w:rsidR="00C2549C">
        <w:rPr>
          <w:szCs w:val="24"/>
        </w:rPr>
        <w:t>й</w:t>
      </w:r>
      <w:r w:rsidR="00B258DD" w:rsidRPr="00B258DD">
        <w:rPr>
          <w:szCs w:val="24"/>
        </w:rPr>
        <w:t xml:space="preserve"> мірі долучені до надання Послуг (надалі - </w:t>
      </w:r>
      <w:r w:rsidR="00C2549C" w:rsidRPr="00B258DD">
        <w:rPr>
          <w:szCs w:val="24"/>
        </w:rPr>
        <w:t>Пов’язані</w:t>
      </w:r>
      <w:r w:rsidR="00B258DD" w:rsidRPr="00B258DD">
        <w:rPr>
          <w:szCs w:val="24"/>
        </w:rPr>
        <w:t xml:space="preserve"> особи).</w:t>
      </w:r>
    </w:p>
    <w:p w14:paraId="11427AEA" w14:textId="06E9AFF3" w:rsidR="00B258DD" w:rsidRPr="00B258DD" w:rsidRDefault="008A720E" w:rsidP="006568AB">
      <w:pPr>
        <w:spacing w:after="0" w:line="240" w:lineRule="auto"/>
        <w:jc w:val="both"/>
        <w:rPr>
          <w:szCs w:val="24"/>
        </w:rPr>
      </w:pPr>
      <w:r>
        <w:rPr>
          <w:szCs w:val="24"/>
        </w:rPr>
        <w:t xml:space="preserve">   </w:t>
      </w:r>
      <w:r w:rsidR="00B258DD" w:rsidRPr="00B258DD">
        <w:rPr>
          <w:szCs w:val="24"/>
        </w:rPr>
        <w:t>4.5. Клієнт погоджуюсь на надання першої допомоги та/або іншого медичного</w:t>
      </w:r>
    </w:p>
    <w:p w14:paraId="3E7213F0" w14:textId="77777777" w:rsidR="00B258DD" w:rsidRPr="00B258DD" w:rsidRDefault="00B258DD" w:rsidP="006568AB">
      <w:pPr>
        <w:spacing w:after="0" w:line="240" w:lineRule="auto"/>
        <w:jc w:val="both"/>
        <w:rPr>
          <w:szCs w:val="24"/>
        </w:rPr>
      </w:pPr>
      <w:r w:rsidRPr="00B258DD">
        <w:rPr>
          <w:szCs w:val="24"/>
        </w:rPr>
        <w:t xml:space="preserve">лікування Вихованцю у разі ушкодження, травми або хвороби, що виникли під час проведення занять, і цим Клієнт звільняє </w:t>
      </w:r>
      <w:proofErr w:type="spellStart"/>
      <w:r w:rsidRPr="00B258DD">
        <w:rPr>
          <w:szCs w:val="24"/>
        </w:rPr>
        <w:t>Повʼязаних</w:t>
      </w:r>
      <w:proofErr w:type="spellEnd"/>
      <w:r w:rsidRPr="00B258DD">
        <w:rPr>
          <w:szCs w:val="24"/>
        </w:rPr>
        <w:t xml:space="preserve"> осіб від будь-якої можливої відповідальності або претензій, що виникають внаслідок надання такої першої допомоги та / або іншого медичного лікування. </w:t>
      </w:r>
    </w:p>
    <w:p w14:paraId="3973A91E" w14:textId="77777777" w:rsidR="00B258DD" w:rsidRPr="00B258DD" w:rsidRDefault="00B258DD" w:rsidP="00B258DD">
      <w:pPr>
        <w:spacing w:after="0"/>
        <w:jc w:val="both"/>
        <w:rPr>
          <w:szCs w:val="24"/>
        </w:rPr>
      </w:pPr>
    </w:p>
    <w:p w14:paraId="6BDC3FEA" w14:textId="0A7C8A97" w:rsidR="00B258DD" w:rsidRPr="00786F9D" w:rsidRDefault="008A720E" w:rsidP="00B258DD">
      <w:pPr>
        <w:spacing w:after="0"/>
        <w:jc w:val="both"/>
        <w:rPr>
          <w:b/>
          <w:bCs/>
          <w:szCs w:val="24"/>
          <w:u w:val="single"/>
        </w:rPr>
      </w:pPr>
      <w:r w:rsidRPr="00786F9D">
        <w:rPr>
          <w:szCs w:val="24"/>
        </w:rPr>
        <w:t xml:space="preserve">                                                                </w:t>
      </w:r>
      <w:r w:rsidR="00B258DD" w:rsidRPr="00786F9D">
        <w:rPr>
          <w:b/>
          <w:bCs/>
          <w:szCs w:val="24"/>
          <w:u w:val="single"/>
        </w:rPr>
        <w:t xml:space="preserve">5. </w:t>
      </w:r>
      <w:proofErr w:type="spellStart"/>
      <w:r w:rsidR="00B258DD" w:rsidRPr="00786F9D">
        <w:rPr>
          <w:b/>
          <w:bCs/>
          <w:szCs w:val="24"/>
          <w:u w:val="single"/>
        </w:rPr>
        <w:t>Зобовʼязання</w:t>
      </w:r>
      <w:proofErr w:type="spellEnd"/>
      <w:r w:rsidR="00B258DD" w:rsidRPr="00786F9D">
        <w:rPr>
          <w:b/>
          <w:bCs/>
          <w:szCs w:val="24"/>
          <w:u w:val="single"/>
        </w:rPr>
        <w:t xml:space="preserve"> Клієнта</w:t>
      </w:r>
    </w:p>
    <w:p w14:paraId="66DD7AE6" w14:textId="77777777" w:rsidR="008A720E" w:rsidRPr="003658E3" w:rsidRDefault="008A720E" w:rsidP="00614ABC">
      <w:pPr>
        <w:spacing w:after="0" w:line="276" w:lineRule="auto"/>
        <w:jc w:val="both"/>
        <w:rPr>
          <w:szCs w:val="24"/>
        </w:rPr>
      </w:pPr>
    </w:p>
    <w:p w14:paraId="1118213E" w14:textId="0B67F5A4" w:rsidR="008A720E" w:rsidRDefault="008A720E" w:rsidP="006568AB">
      <w:pPr>
        <w:spacing w:after="0" w:line="240" w:lineRule="auto"/>
        <w:jc w:val="both"/>
        <w:rPr>
          <w:szCs w:val="24"/>
        </w:rPr>
      </w:pPr>
      <w:r>
        <w:rPr>
          <w:szCs w:val="24"/>
        </w:rPr>
        <w:t xml:space="preserve">   </w:t>
      </w:r>
      <w:r w:rsidR="00862D2D" w:rsidRPr="00A72FB2">
        <w:rPr>
          <w:szCs w:val="24"/>
        </w:rPr>
        <w:t>5.1. Клієнт зобов’язаний:</w:t>
      </w:r>
    </w:p>
    <w:p w14:paraId="7D52B111" w14:textId="77777777" w:rsidR="008A720E" w:rsidRDefault="008A720E" w:rsidP="006568AB">
      <w:pPr>
        <w:spacing w:after="0" w:line="240" w:lineRule="auto"/>
        <w:jc w:val="both"/>
        <w:rPr>
          <w:szCs w:val="24"/>
        </w:rPr>
      </w:pPr>
      <w:r>
        <w:rPr>
          <w:szCs w:val="24"/>
        </w:rPr>
        <w:t xml:space="preserve">   </w:t>
      </w:r>
      <w:r w:rsidR="00862D2D" w:rsidRPr="00A72FB2">
        <w:rPr>
          <w:szCs w:val="24"/>
        </w:rPr>
        <w:t>5.1.1. Належно виконувати взяті на себе зобов’язання за Договором.</w:t>
      </w:r>
    </w:p>
    <w:p w14:paraId="0021CCC3" w14:textId="685FCD16" w:rsidR="008A720E" w:rsidRDefault="008A720E" w:rsidP="006568AB">
      <w:pPr>
        <w:spacing w:after="0" w:line="240" w:lineRule="auto"/>
        <w:jc w:val="both"/>
        <w:rPr>
          <w:szCs w:val="24"/>
        </w:rPr>
      </w:pPr>
      <w:r>
        <w:rPr>
          <w:szCs w:val="24"/>
        </w:rPr>
        <w:t xml:space="preserve">   </w:t>
      </w:r>
      <w:r w:rsidR="00862D2D" w:rsidRPr="00A72FB2">
        <w:rPr>
          <w:szCs w:val="24"/>
        </w:rPr>
        <w:t>5.1.2. Оплатити та прийняти Послуги в порядку та на умовах визначених Договором.</w:t>
      </w:r>
      <w:r w:rsidR="00862D2D" w:rsidRPr="00A72FB2">
        <w:rPr>
          <w:szCs w:val="24"/>
        </w:rPr>
        <w:br/>
      </w:r>
      <w:r>
        <w:rPr>
          <w:szCs w:val="24"/>
        </w:rPr>
        <w:t xml:space="preserve">   </w:t>
      </w:r>
      <w:r w:rsidR="00862D2D" w:rsidRPr="00A72FB2">
        <w:rPr>
          <w:szCs w:val="24"/>
        </w:rPr>
        <w:t>5.1.3. Перед початком Отримання Послуг, ознайомитися з переліком послуг, що надаються Студією в цілому, у разі необхідності отримати додаткову інформацію.</w:t>
      </w:r>
    </w:p>
    <w:p w14:paraId="5E4077CE" w14:textId="77777777" w:rsidR="00C7250F" w:rsidRDefault="008A720E" w:rsidP="006568AB">
      <w:pPr>
        <w:spacing w:after="0" w:line="240" w:lineRule="auto"/>
        <w:jc w:val="both"/>
        <w:rPr>
          <w:szCs w:val="24"/>
        </w:rPr>
      </w:pPr>
      <w:r>
        <w:rPr>
          <w:szCs w:val="24"/>
        </w:rPr>
        <w:t xml:space="preserve">   </w:t>
      </w:r>
      <w:r w:rsidR="00862D2D" w:rsidRPr="00A72FB2">
        <w:rPr>
          <w:szCs w:val="24"/>
        </w:rPr>
        <w:t>5.1.4. Забезпечити отримання Послуг особисто Вихованцем і не передавати це право третім особам.</w:t>
      </w:r>
    </w:p>
    <w:p w14:paraId="7C6426CA" w14:textId="6A410BBA" w:rsidR="008A720E" w:rsidRDefault="008A720E" w:rsidP="006568AB">
      <w:pPr>
        <w:spacing w:after="0" w:line="240" w:lineRule="auto"/>
        <w:jc w:val="both"/>
        <w:rPr>
          <w:szCs w:val="24"/>
        </w:rPr>
      </w:pPr>
      <w:r>
        <w:rPr>
          <w:szCs w:val="24"/>
        </w:rPr>
        <w:t xml:space="preserve">   </w:t>
      </w:r>
      <w:r w:rsidR="00862D2D" w:rsidRPr="00A72FB2">
        <w:rPr>
          <w:szCs w:val="24"/>
        </w:rPr>
        <w:t>5.1.5. Своєчасно та в повному обсязі оплачувати додаткові послуги у разі їх отримання.</w:t>
      </w:r>
      <w:r w:rsidR="00862D2D" w:rsidRPr="00A72FB2">
        <w:rPr>
          <w:szCs w:val="24"/>
        </w:rPr>
        <w:br/>
      </w:r>
      <w:r>
        <w:rPr>
          <w:szCs w:val="24"/>
        </w:rPr>
        <w:t xml:space="preserve">   </w:t>
      </w:r>
      <w:r w:rsidR="00862D2D" w:rsidRPr="00A72FB2">
        <w:rPr>
          <w:szCs w:val="24"/>
        </w:rPr>
        <w:t>5.1.6. Забезпечити відвідування занять та пробних тестувань Вихованцем у межах згідно з графіком та розкладом роботи Студії по обраній Програмі.</w:t>
      </w:r>
    </w:p>
    <w:p w14:paraId="7BD8E0D5" w14:textId="77777777" w:rsidR="008A720E" w:rsidRDefault="008A720E" w:rsidP="006568AB">
      <w:pPr>
        <w:spacing w:after="0" w:line="240" w:lineRule="auto"/>
        <w:jc w:val="both"/>
        <w:rPr>
          <w:szCs w:val="24"/>
        </w:rPr>
      </w:pPr>
      <w:r>
        <w:rPr>
          <w:szCs w:val="24"/>
        </w:rPr>
        <w:t xml:space="preserve">   </w:t>
      </w:r>
      <w:r w:rsidR="00862D2D" w:rsidRPr="00A72FB2">
        <w:rPr>
          <w:szCs w:val="24"/>
        </w:rPr>
        <w:t>5.1.7. Попередити Студію про початок хвороби Вихованця або заплановану відсутність на заняттях, не пізніше ніж за добу до дня на коли заплановане заняття.</w:t>
      </w:r>
    </w:p>
    <w:p w14:paraId="4869D9A8" w14:textId="4A364B22" w:rsidR="008A720E" w:rsidRDefault="008A720E" w:rsidP="006568AB">
      <w:pPr>
        <w:spacing w:after="0" w:line="240" w:lineRule="auto"/>
        <w:jc w:val="both"/>
        <w:rPr>
          <w:szCs w:val="24"/>
        </w:rPr>
      </w:pPr>
      <w:r>
        <w:rPr>
          <w:szCs w:val="24"/>
        </w:rPr>
        <w:t xml:space="preserve">   </w:t>
      </w:r>
      <w:r w:rsidR="00862D2D" w:rsidRPr="00A72FB2">
        <w:rPr>
          <w:szCs w:val="24"/>
        </w:rPr>
        <w:t xml:space="preserve">5.1.8. Самостійно і </w:t>
      </w:r>
      <w:proofErr w:type="spellStart"/>
      <w:r w:rsidR="00862D2D" w:rsidRPr="00A72FB2">
        <w:rPr>
          <w:szCs w:val="24"/>
        </w:rPr>
        <w:t>відповідально</w:t>
      </w:r>
      <w:proofErr w:type="spellEnd"/>
      <w:r w:rsidR="00862D2D" w:rsidRPr="00A72FB2">
        <w:rPr>
          <w:szCs w:val="24"/>
        </w:rPr>
        <w:t xml:space="preserve"> контролювати стан здоров’я Вихованця, за наявності захворювань або станів під час яких фізичні навантаження можуть погіршити стан здоров’я Вихованця, утриматись від занять Студії.</w:t>
      </w:r>
    </w:p>
    <w:p w14:paraId="3422ED35" w14:textId="77777777" w:rsidR="003658E3" w:rsidRDefault="008A720E" w:rsidP="006568AB">
      <w:pPr>
        <w:spacing w:after="0" w:line="240" w:lineRule="auto"/>
        <w:jc w:val="both"/>
        <w:rPr>
          <w:szCs w:val="24"/>
        </w:rPr>
      </w:pPr>
      <w:r>
        <w:rPr>
          <w:szCs w:val="24"/>
        </w:rPr>
        <w:t xml:space="preserve">   </w:t>
      </w:r>
      <w:r w:rsidR="00862D2D" w:rsidRPr="00A72FB2">
        <w:rPr>
          <w:szCs w:val="24"/>
        </w:rPr>
        <w:t>5.1.9. Дотримуватися правил відвідування Студії.</w:t>
      </w:r>
    </w:p>
    <w:p w14:paraId="0E5284DD" w14:textId="77777777" w:rsidR="005D3EA1" w:rsidRPr="003658E3" w:rsidRDefault="005D3EA1" w:rsidP="003658E3">
      <w:pPr>
        <w:spacing w:after="0"/>
        <w:jc w:val="both"/>
        <w:rPr>
          <w:szCs w:val="24"/>
        </w:rPr>
      </w:pPr>
    </w:p>
    <w:p w14:paraId="67CA4A63" w14:textId="3CFD5C90" w:rsidR="008A720E" w:rsidRPr="00786F9D" w:rsidRDefault="00862D2D" w:rsidP="008A720E">
      <w:pPr>
        <w:spacing w:after="0"/>
        <w:jc w:val="center"/>
        <w:rPr>
          <w:b/>
          <w:bCs/>
          <w:szCs w:val="24"/>
          <w:u w:val="single"/>
        </w:rPr>
      </w:pPr>
      <w:r w:rsidRPr="00786F9D">
        <w:rPr>
          <w:b/>
          <w:bCs/>
          <w:szCs w:val="24"/>
          <w:u w:val="single"/>
        </w:rPr>
        <w:t>6. Правила відвідування Студії</w:t>
      </w:r>
    </w:p>
    <w:p w14:paraId="5EEB9868" w14:textId="16F79252" w:rsidR="00C031C9" w:rsidRDefault="00862D2D" w:rsidP="006568AB">
      <w:pPr>
        <w:spacing w:after="0" w:line="240" w:lineRule="auto"/>
        <w:jc w:val="both"/>
        <w:rPr>
          <w:szCs w:val="24"/>
        </w:rPr>
      </w:pPr>
      <w:r w:rsidRPr="00A72FB2">
        <w:rPr>
          <w:szCs w:val="24"/>
        </w:rPr>
        <w:br/>
      </w:r>
      <w:r w:rsidR="00C031C9">
        <w:rPr>
          <w:szCs w:val="24"/>
        </w:rPr>
        <w:t xml:space="preserve">   </w:t>
      </w:r>
      <w:r w:rsidRPr="00A72FB2">
        <w:rPr>
          <w:szCs w:val="24"/>
        </w:rPr>
        <w:t>6.1. Вихованцями Студії можуть бути діти не молодші двох років.</w:t>
      </w:r>
    </w:p>
    <w:p w14:paraId="57E92172" w14:textId="6BEE9CBE" w:rsidR="00C031C9" w:rsidRDefault="00C031C9" w:rsidP="006568AB">
      <w:pPr>
        <w:spacing w:after="0" w:line="240" w:lineRule="auto"/>
        <w:jc w:val="both"/>
        <w:rPr>
          <w:szCs w:val="24"/>
        </w:rPr>
      </w:pPr>
      <w:r>
        <w:rPr>
          <w:szCs w:val="24"/>
        </w:rPr>
        <w:t xml:space="preserve">   </w:t>
      </w:r>
      <w:r w:rsidR="00862D2D" w:rsidRPr="00A72FB2">
        <w:rPr>
          <w:szCs w:val="24"/>
        </w:rPr>
        <w:t>6.2. Рекомендації щодо зовнішнього вигляду, одягу та взуття для занять:</w:t>
      </w:r>
    </w:p>
    <w:p w14:paraId="6AA26360" w14:textId="69F2A973" w:rsidR="00C031C9" w:rsidRDefault="00C031C9" w:rsidP="006568AB">
      <w:pPr>
        <w:spacing w:after="0" w:line="240" w:lineRule="auto"/>
        <w:jc w:val="both"/>
        <w:rPr>
          <w:szCs w:val="24"/>
        </w:rPr>
      </w:pPr>
      <w:r>
        <w:rPr>
          <w:szCs w:val="24"/>
        </w:rPr>
        <w:lastRenderedPageBreak/>
        <w:t xml:space="preserve">   </w:t>
      </w:r>
      <w:r w:rsidR="00862D2D" w:rsidRPr="00A72FB2">
        <w:rPr>
          <w:szCs w:val="24"/>
        </w:rPr>
        <w:t>6.2.1. Зачіска для Вихованця з довгим волоссям — волосся на заняттях слід прибирати в пучок (гульку), косичку, якщо у Вихованця коротка стрижка, то одягати пов’язку або обруч який прибирає волосся з очей.</w:t>
      </w:r>
    </w:p>
    <w:p w14:paraId="1CAB84FB" w14:textId="77777777" w:rsidR="00891824" w:rsidRDefault="00C031C9" w:rsidP="006568AB">
      <w:pPr>
        <w:spacing w:after="0" w:line="240" w:lineRule="auto"/>
        <w:jc w:val="both"/>
        <w:rPr>
          <w:szCs w:val="24"/>
        </w:rPr>
      </w:pPr>
      <w:r>
        <w:rPr>
          <w:szCs w:val="24"/>
        </w:rPr>
        <w:t xml:space="preserve"> </w:t>
      </w:r>
      <w:r w:rsidR="00630506">
        <w:rPr>
          <w:szCs w:val="24"/>
        </w:rPr>
        <w:t xml:space="preserve"> </w:t>
      </w:r>
      <w:r w:rsidR="006568AB">
        <w:rPr>
          <w:szCs w:val="24"/>
        </w:rPr>
        <w:t xml:space="preserve">  </w:t>
      </w:r>
      <w:r w:rsidR="00862D2D" w:rsidRPr="00A72FB2">
        <w:rPr>
          <w:szCs w:val="24"/>
        </w:rPr>
        <w:t xml:space="preserve">6.2.2. Для занять слід одягнути футболку, </w:t>
      </w:r>
      <w:proofErr w:type="spellStart"/>
      <w:r w:rsidR="00862D2D" w:rsidRPr="00A72FB2">
        <w:rPr>
          <w:szCs w:val="24"/>
        </w:rPr>
        <w:t>лосини</w:t>
      </w:r>
      <w:proofErr w:type="spellEnd"/>
      <w:r w:rsidR="00862D2D" w:rsidRPr="00A72FB2">
        <w:rPr>
          <w:szCs w:val="24"/>
        </w:rPr>
        <w:t xml:space="preserve"> або спортивні шорти, шкарпетки або чешки.</w:t>
      </w:r>
    </w:p>
    <w:p w14:paraId="7E3F5FF6" w14:textId="77777777" w:rsidR="00891824" w:rsidRDefault="00891824" w:rsidP="006568AB">
      <w:pPr>
        <w:spacing w:after="0" w:line="240" w:lineRule="auto"/>
        <w:jc w:val="both"/>
        <w:rPr>
          <w:szCs w:val="24"/>
        </w:rPr>
      </w:pPr>
    </w:p>
    <w:p w14:paraId="3AC44ECC" w14:textId="12E1DF47" w:rsidR="00C031C9" w:rsidRDefault="00C031C9" w:rsidP="006568AB">
      <w:pPr>
        <w:spacing w:after="0" w:line="240" w:lineRule="auto"/>
        <w:jc w:val="both"/>
        <w:rPr>
          <w:szCs w:val="24"/>
        </w:rPr>
      </w:pPr>
      <w:r>
        <w:rPr>
          <w:szCs w:val="24"/>
        </w:rPr>
        <w:t xml:space="preserve">   </w:t>
      </w:r>
      <w:r w:rsidR="00862D2D" w:rsidRPr="00A72FB2">
        <w:rPr>
          <w:szCs w:val="24"/>
        </w:rPr>
        <w:t>6.2.3. Мати спеціальний килимок для занять;</w:t>
      </w:r>
    </w:p>
    <w:p w14:paraId="7B03E83B" w14:textId="0B3774AF" w:rsidR="00C031C9" w:rsidRDefault="00C031C9" w:rsidP="006568AB">
      <w:pPr>
        <w:spacing w:after="0" w:line="240" w:lineRule="auto"/>
        <w:jc w:val="both"/>
        <w:rPr>
          <w:szCs w:val="24"/>
        </w:rPr>
      </w:pPr>
      <w:r>
        <w:rPr>
          <w:szCs w:val="24"/>
        </w:rPr>
        <w:t xml:space="preserve">   </w:t>
      </w:r>
      <w:r w:rsidR="00862D2D" w:rsidRPr="00A72FB2">
        <w:rPr>
          <w:szCs w:val="24"/>
        </w:rPr>
        <w:t>6.2.4. Мати біля себе пляшку з водою (без цукру і газу).</w:t>
      </w:r>
    </w:p>
    <w:p w14:paraId="4C81633E" w14:textId="42A123E0" w:rsidR="00C031C9" w:rsidRDefault="00C031C9" w:rsidP="006568AB">
      <w:pPr>
        <w:spacing w:after="0" w:line="240" w:lineRule="auto"/>
        <w:jc w:val="both"/>
        <w:rPr>
          <w:szCs w:val="24"/>
        </w:rPr>
      </w:pPr>
      <w:r>
        <w:rPr>
          <w:szCs w:val="24"/>
        </w:rPr>
        <w:t xml:space="preserve">   </w:t>
      </w:r>
      <w:r w:rsidR="00862D2D" w:rsidRPr="00A72FB2">
        <w:rPr>
          <w:szCs w:val="24"/>
        </w:rPr>
        <w:t>6.3. Групові та персональні заняття починаються суворо за розкладом. Запізнення Вихованця на групове чи персональне заняття не є причиною зміни розкладу.</w:t>
      </w:r>
    </w:p>
    <w:p w14:paraId="2C185F9C" w14:textId="77777777" w:rsidR="00C7250F" w:rsidRDefault="00C031C9" w:rsidP="006568AB">
      <w:pPr>
        <w:spacing w:after="0" w:line="240" w:lineRule="auto"/>
        <w:jc w:val="both"/>
        <w:rPr>
          <w:szCs w:val="24"/>
        </w:rPr>
      </w:pPr>
      <w:r>
        <w:rPr>
          <w:szCs w:val="24"/>
        </w:rPr>
        <w:t xml:space="preserve">   </w:t>
      </w:r>
      <w:r w:rsidR="00862D2D" w:rsidRPr="00A72FB2">
        <w:rPr>
          <w:szCs w:val="24"/>
        </w:rPr>
        <w:t xml:space="preserve">6.4. За 5 хвилин до початку заняття Вихованець повинен бути переодягнений в зручну спортивну форму з зачіскою та у змінному взутті відповідно до рекомендацій Студії, а у разі проведення заняття за допомогою дистанційного засобу зв’язку мати включений пристрій для зв’язку зі Студією із увімкненою програмою </w:t>
      </w:r>
      <w:proofErr w:type="spellStart"/>
      <w:r w:rsidR="00862D2D" w:rsidRPr="00A72FB2">
        <w:rPr>
          <w:szCs w:val="24"/>
        </w:rPr>
        <w:t>Zoom</w:t>
      </w:r>
      <w:proofErr w:type="spellEnd"/>
      <w:r w:rsidR="00862D2D" w:rsidRPr="00A72FB2">
        <w:rPr>
          <w:szCs w:val="24"/>
        </w:rPr>
        <w:t>, підключитись до заняття точно у визначений час.</w:t>
      </w:r>
    </w:p>
    <w:p w14:paraId="130A5EED" w14:textId="77777777" w:rsidR="00BB2015" w:rsidRDefault="00C031C9" w:rsidP="006568AB">
      <w:pPr>
        <w:spacing w:after="0" w:line="240" w:lineRule="auto"/>
        <w:jc w:val="both"/>
        <w:rPr>
          <w:szCs w:val="24"/>
        </w:rPr>
      </w:pPr>
      <w:r>
        <w:rPr>
          <w:szCs w:val="24"/>
        </w:rPr>
        <w:t xml:space="preserve">   </w:t>
      </w:r>
      <w:r w:rsidR="00862D2D" w:rsidRPr="00A72FB2">
        <w:rPr>
          <w:szCs w:val="24"/>
        </w:rPr>
        <w:t>6.5. У разі запізнення Вихованця на заняття більш ніж на 10 хвилин тренер Студії має право не допустити такого Вихованця до занять, оскільки це загрожує його здоров’ю.</w:t>
      </w:r>
    </w:p>
    <w:p w14:paraId="3D2C9439" w14:textId="54FA3299" w:rsidR="00C031C9" w:rsidRDefault="00BB2015" w:rsidP="006568AB">
      <w:pPr>
        <w:spacing w:after="0" w:line="240" w:lineRule="auto"/>
        <w:jc w:val="both"/>
        <w:rPr>
          <w:szCs w:val="24"/>
        </w:rPr>
      </w:pPr>
      <w:r>
        <w:rPr>
          <w:szCs w:val="24"/>
        </w:rPr>
        <w:t xml:space="preserve">   6.6 . Персональне тренування починається в точно заброньований час, якщо вихованець запізнюється то тренування триває рівно 60/90 хвилин і скорочується на час затримки. При скасуванні заняття та у разі зміни складу необхідно попередити адміністратора мінімум за 3 години. У разі не попередження клієнт оплачує тренування у 100% розмірі.</w:t>
      </w:r>
      <w:r w:rsidR="00862D2D" w:rsidRPr="00A72FB2">
        <w:rPr>
          <w:szCs w:val="24"/>
        </w:rPr>
        <w:br/>
      </w:r>
    </w:p>
    <w:p w14:paraId="3906D809" w14:textId="42C29074" w:rsidR="00C031C9" w:rsidRPr="00786F9D" w:rsidRDefault="00862D2D" w:rsidP="00C031C9">
      <w:pPr>
        <w:spacing w:after="0"/>
        <w:jc w:val="center"/>
        <w:rPr>
          <w:b/>
          <w:bCs/>
          <w:szCs w:val="24"/>
          <w:u w:val="single"/>
        </w:rPr>
      </w:pPr>
      <w:r w:rsidRPr="00786F9D">
        <w:rPr>
          <w:b/>
          <w:bCs/>
          <w:szCs w:val="24"/>
          <w:u w:val="single"/>
        </w:rPr>
        <w:t>7. Відповідальність сторін</w:t>
      </w:r>
    </w:p>
    <w:p w14:paraId="3DB54945" w14:textId="6D056F9D" w:rsidR="00C031C9" w:rsidRDefault="00862D2D" w:rsidP="006568AB">
      <w:pPr>
        <w:spacing w:after="0" w:line="240" w:lineRule="auto"/>
        <w:jc w:val="both"/>
        <w:rPr>
          <w:szCs w:val="24"/>
        </w:rPr>
      </w:pPr>
      <w:r w:rsidRPr="00A72FB2">
        <w:rPr>
          <w:szCs w:val="24"/>
        </w:rPr>
        <w:br/>
      </w:r>
      <w:r w:rsidR="00C031C9">
        <w:rPr>
          <w:szCs w:val="24"/>
        </w:rPr>
        <w:t xml:space="preserve">   </w:t>
      </w:r>
      <w:r w:rsidRPr="00A72FB2">
        <w:rPr>
          <w:szCs w:val="24"/>
        </w:rPr>
        <w:t>7.1. За невиконання або неналежне виконання зобов’язань за цим Договором Сторони несуть відповідальність згідно чинного законодавства України.</w:t>
      </w:r>
    </w:p>
    <w:p w14:paraId="55F75BC2" w14:textId="34C742FF" w:rsidR="00061D51" w:rsidRPr="00A72FB2" w:rsidRDefault="00C031C9" w:rsidP="006568AB">
      <w:pPr>
        <w:spacing w:after="0" w:line="240" w:lineRule="auto"/>
        <w:jc w:val="both"/>
        <w:rPr>
          <w:szCs w:val="24"/>
        </w:rPr>
      </w:pPr>
      <w:r>
        <w:rPr>
          <w:szCs w:val="24"/>
        </w:rPr>
        <w:t xml:space="preserve">   </w:t>
      </w:r>
      <w:r w:rsidR="00862D2D" w:rsidRPr="00A72FB2">
        <w:rPr>
          <w:szCs w:val="24"/>
        </w:rPr>
        <w:t xml:space="preserve">7.2. Сторони не несуть відповідальності за порушення своїх зобов’язань за Договором, якщо воно сталося не з їх вини. Сторона вважається не винуватою, якщо вона доведе, що вжила всіх необхідних заходів для належного виконання своїх </w:t>
      </w:r>
      <w:proofErr w:type="spellStart"/>
      <w:r w:rsidR="00862D2D" w:rsidRPr="00A72FB2">
        <w:rPr>
          <w:szCs w:val="24"/>
        </w:rPr>
        <w:t>обов’язань</w:t>
      </w:r>
      <w:proofErr w:type="spellEnd"/>
      <w:r w:rsidR="00862D2D" w:rsidRPr="00A72FB2">
        <w:rPr>
          <w:szCs w:val="24"/>
        </w:rPr>
        <w:t xml:space="preserve"> за цим Договором.</w:t>
      </w:r>
      <w:r w:rsidR="00862D2D" w:rsidRPr="00A72FB2">
        <w:rPr>
          <w:szCs w:val="24"/>
        </w:rPr>
        <w:br/>
      </w:r>
      <w:r>
        <w:rPr>
          <w:szCs w:val="24"/>
        </w:rPr>
        <w:t xml:space="preserve">   </w:t>
      </w:r>
      <w:r w:rsidR="00862D2D" w:rsidRPr="00A72FB2">
        <w:rPr>
          <w:szCs w:val="24"/>
        </w:rPr>
        <w:t>7.3. Студія не несе відповідальності в разі вчинення дій/бездіяльності третіх осіб (не Пов’язаних осіб), представників комунальних служб, платіжних сервісів, інтернет-провайдерів тощо), внаслідок яких Студія не змогла виконати свої зобов’язання за Договором.</w:t>
      </w:r>
    </w:p>
    <w:p w14:paraId="3549D259" w14:textId="77777777" w:rsidR="00C031C9" w:rsidRDefault="00C031C9" w:rsidP="006568AB">
      <w:pPr>
        <w:spacing w:after="0" w:line="240" w:lineRule="auto"/>
        <w:jc w:val="both"/>
        <w:rPr>
          <w:szCs w:val="24"/>
        </w:rPr>
      </w:pPr>
      <w:r>
        <w:rPr>
          <w:szCs w:val="24"/>
        </w:rPr>
        <w:t xml:space="preserve">   </w:t>
      </w:r>
      <w:r w:rsidR="00862D2D" w:rsidRPr="00A72FB2">
        <w:rPr>
          <w:szCs w:val="24"/>
        </w:rPr>
        <w:t>7.4. Клієнт несе самостійну і особисту відповідальність за життя і здоров’я Вихованця під час користування Послугами та виконання зобов’язань за Договором.</w:t>
      </w:r>
      <w:r w:rsidR="00862D2D" w:rsidRPr="00A72FB2">
        <w:rPr>
          <w:szCs w:val="24"/>
        </w:rPr>
        <w:br/>
      </w:r>
      <w:r>
        <w:rPr>
          <w:szCs w:val="24"/>
        </w:rPr>
        <w:t xml:space="preserve">   </w:t>
      </w:r>
      <w:r w:rsidR="00862D2D" w:rsidRPr="00A72FB2">
        <w:rPr>
          <w:szCs w:val="24"/>
        </w:rPr>
        <w:t>7.5. Студія не несе відповідальність за шкоду, нанесену життю та здоров’ю Вихованцю в випадку неналежного виконання Клієнтом зобов’язань за Договором.</w:t>
      </w:r>
      <w:r w:rsidR="00862D2D" w:rsidRPr="00A72FB2">
        <w:rPr>
          <w:szCs w:val="24"/>
        </w:rPr>
        <w:br/>
      </w:r>
      <w:r>
        <w:rPr>
          <w:szCs w:val="24"/>
        </w:rPr>
        <w:t xml:space="preserve">   </w:t>
      </w:r>
      <w:r w:rsidR="00862D2D" w:rsidRPr="00A72FB2">
        <w:rPr>
          <w:szCs w:val="24"/>
        </w:rPr>
        <w:t>7.6. Студія не несе відповідальність за шкоду завдану здоров’ю або майну Клієнта діями третіх осіб або діями самого Клієнта.</w:t>
      </w:r>
    </w:p>
    <w:p w14:paraId="61058543" w14:textId="77777777" w:rsidR="00B954D6" w:rsidRDefault="00C031C9" w:rsidP="006568AB">
      <w:pPr>
        <w:spacing w:after="0" w:line="240" w:lineRule="auto"/>
        <w:jc w:val="both"/>
        <w:rPr>
          <w:szCs w:val="24"/>
        </w:rPr>
      </w:pPr>
      <w:r>
        <w:rPr>
          <w:szCs w:val="24"/>
        </w:rPr>
        <w:t xml:space="preserve">   </w:t>
      </w:r>
      <w:r w:rsidR="00862D2D" w:rsidRPr="00A72FB2">
        <w:rPr>
          <w:szCs w:val="24"/>
        </w:rPr>
        <w:t>7.7. У разі несплати Клієнтом другого або третього платежу, Студія має право припинити надання Послуг такому Клієнту до моменту повної сплати заборгованості.</w:t>
      </w:r>
      <w:r w:rsidR="00862D2D" w:rsidRPr="00A72FB2">
        <w:rPr>
          <w:szCs w:val="24"/>
        </w:rPr>
        <w:br/>
      </w:r>
      <w:r>
        <w:rPr>
          <w:szCs w:val="24"/>
        </w:rPr>
        <w:t xml:space="preserve">   </w:t>
      </w:r>
      <w:r w:rsidR="00862D2D" w:rsidRPr="00A72FB2">
        <w:rPr>
          <w:szCs w:val="24"/>
        </w:rPr>
        <w:t xml:space="preserve">7.8. Усі спірні відносини, суперечки й розбіжності, що виникли з приводу виконання умов Договору, підлягають вирішенню шляхом переговорів. </w:t>
      </w:r>
    </w:p>
    <w:p w14:paraId="3B7B3DFD" w14:textId="28D31FEA" w:rsidR="00C031C9" w:rsidRDefault="00862D2D" w:rsidP="006568AB">
      <w:pPr>
        <w:spacing w:after="0" w:line="240" w:lineRule="auto"/>
        <w:jc w:val="both"/>
        <w:rPr>
          <w:szCs w:val="24"/>
        </w:rPr>
      </w:pPr>
      <w:r w:rsidRPr="00A72FB2">
        <w:rPr>
          <w:szCs w:val="24"/>
        </w:rPr>
        <w:t>Якщо Сторони під час переговорів не дійшли згоди, всі спірні відносини вирішуються у судовому порядку встановленому законодавством України.</w:t>
      </w:r>
    </w:p>
    <w:p w14:paraId="250AA1B7" w14:textId="1FE7B5C9" w:rsidR="00C031C9" w:rsidRPr="00786F9D" w:rsidRDefault="00862D2D" w:rsidP="006568AB">
      <w:pPr>
        <w:spacing w:after="0" w:line="240" w:lineRule="auto"/>
        <w:jc w:val="both"/>
        <w:rPr>
          <w:szCs w:val="24"/>
          <w:u w:val="single"/>
        </w:rPr>
      </w:pPr>
      <w:r w:rsidRPr="00A72FB2">
        <w:rPr>
          <w:szCs w:val="24"/>
        </w:rPr>
        <w:br/>
      </w:r>
      <w:r w:rsidR="00C031C9" w:rsidRPr="00786F9D">
        <w:rPr>
          <w:b/>
          <w:bCs/>
          <w:szCs w:val="24"/>
        </w:rPr>
        <w:t xml:space="preserve">                                                           </w:t>
      </w:r>
      <w:r w:rsidR="00C031C9" w:rsidRPr="00786F9D">
        <w:rPr>
          <w:b/>
          <w:bCs/>
          <w:szCs w:val="24"/>
          <w:u w:val="single"/>
        </w:rPr>
        <w:t xml:space="preserve"> </w:t>
      </w:r>
      <w:r w:rsidRPr="00786F9D">
        <w:rPr>
          <w:b/>
          <w:bCs/>
          <w:szCs w:val="24"/>
          <w:u w:val="single"/>
        </w:rPr>
        <w:t>8. Персональні дані</w:t>
      </w:r>
    </w:p>
    <w:p w14:paraId="29DB3B21" w14:textId="66993604" w:rsidR="00C031C9" w:rsidRDefault="00862D2D" w:rsidP="006568AB">
      <w:pPr>
        <w:spacing w:after="0" w:line="240" w:lineRule="auto"/>
        <w:jc w:val="both"/>
        <w:rPr>
          <w:szCs w:val="24"/>
        </w:rPr>
      </w:pPr>
      <w:r w:rsidRPr="00A72FB2">
        <w:rPr>
          <w:szCs w:val="24"/>
        </w:rPr>
        <w:lastRenderedPageBreak/>
        <w:br/>
      </w:r>
      <w:r w:rsidR="00C031C9">
        <w:rPr>
          <w:szCs w:val="24"/>
        </w:rPr>
        <w:t xml:space="preserve">   </w:t>
      </w:r>
      <w:r w:rsidRPr="00A72FB2">
        <w:rPr>
          <w:szCs w:val="24"/>
        </w:rPr>
        <w:t xml:space="preserve">8.1. Клієнт цим дає згоду на збір, обробку та передачу його персональних даних включно щодо стану здоров’я Вихованця (зокрема на отримання, внесення в базу даних, поширення, передачу </w:t>
      </w:r>
      <w:r w:rsidR="004127A1" w:rsidRPr="00A72FB2">
        <w:rPr>
          <w:szCs w:val="24"/>
        </w:rPr>
        <w:t>третім</w:t>
      </w:r>
      <w:r w:rsidRPr="00A72FB2">
        <w:rPr>
          <w:szCs w:val="24"/>
        </w:rPr>
        <w:t xml:space="preserve"> особам, доповнення чи іншу зміну, знищення та інші дії, які може вчиняти Студія з його персональними даними у письмовій (паперовій), електронній та іншій формі, включаючи, але не обмежуючись наступними даними: ім’я, прізвище, по-батькові, дата народження, паспортні дані, ідентифікаційний номер, стан здоров’я, інформація про вчинені та заплановані послуги, номери засобів зв’язку, електронний ідентифікатор клієнта (IP-адреса, телефон, e-</w:t>
      </w:r>
      <w:proofErr w:type="spellStart"/>
      <w:r w:rsidRPr="00A72FB2">
        <w:rPr>
          <w:szCs w:val="24"/>
        </w:rPr>
        <w:t>mail</w:t>
      </w:r>
      <w:proofErr w:type="spellEnd"/>
      <w:r w:rsidRPr="00A72FB2">
        <w:rPr>
          <w:szCs w:val="24"/>
        </w:rPr>
        <w:t>), дані щодо місця проживання, а також інші дані, добровільно надані Клієнтом з метою забезпечення реалізації цільових правових та економічних відносин між Клієнтом та Студією, бухгалтерського та податкового обліку,</w:t>
      </w:r>
      <w:r w:rsidR="004127A1" w:rsidRPr="00D80477">
        <w:rPr>
          <w:szCs w:val="24"/>
        </w:rPr>
        <w:t xml:space="preserve"> </w:t>
      </w:r>
      <w:r w:rsidRPr="00A72FB2">
        <w:rPr>
          <w:szCs w:val="24"/>
        </w:rPr>
        <w:t>для комунікації та договірних розрахунків з державними органами, контрагентами та іншими суб’єктами господарської діяльності, а також третіми особами, не суперечить чинному законодавству. Клієнт цим підтверджує свою згоду на те, що, у випадку необхідності, його персональні дані та дані про Вихованця можуть бути оброблені та надані третім особам.</w:t>
      </w:r>
    </w:p>
    <w:p w14:paraId="2334AD6B" w14:textId="77777777" w:rsidR="00D2167F" w:rsidRDefault="00C031C9" w:rsidP="006568AB">
      <w:pPr>
        <w:spacing w:after="0" w:line="240" w:lineRule="auto"/>
        <w:jc w:val="both"/>
        <w:rPr>
          <w:szCs w:val="24"/>
        </w:rPr>
      </w:pPr>
      <w:r>
        <w:rPr>
          <w:szCs w:val="24"/>
        </w:rPr>
        <w:t xml:space="preserve">   </w:t>
      </w:r>
      <w:r w:rsidR="00862D2D" w:rsidRPr="00A72FB2">
        <w:rPr>
          <w:szCs w:val="24"/>
        </w:rPr>
        <w:t>8.2. Сторони зобов’язуються відповідно до вимог законодавства України у сфері захисту персональних даних забезпечити належний захист персональних даних від незаконної обробки, а також від незаконного доступу до них, в тому числі вжиття необхідних заходів щодо недопущення розголошення персональних даних працівниками та/або іншими уповноваженими особами Сторін, яким такі персональні дані було довірено або які стали їм відомі у зв’язку з виконанням обов’язків за Договором.</w:t>
      </w:r>
    </w:p>
    <w:p w14:paraId="55C62F23" w14:textId="208FF095" w:rsidR="00D2167F" w:rsidRPr="00786F9D" w:rsidRDefault="00862D2D" w:rsidP="00C031C9">
      <w:pPr>
        <w:spacing w:after="0"/>
        <w:jc w:val="both"/>
        <w:rPr>
          <w:b/>
          <w:bCs/>
          <w:szCs w:val="24"/>
          <w:u w:val="single"/>
        </w:rPr>
      </w:pPr>
      <w:r w:rsidRPr="00A72FB2">
        <w:rPr>
          <w:szCs w:val="24"/>
        </w:rPr>
        <w:br/>
      </w:r>
      <w:r w:rsidR="00D2167F">
        <w:rPr>
          <w:szCs w:val="24"/>
        </w:rPr>
        <w:t xml:space="preserve">                                                                     </w:t>
      </w:r>
      <w:r w:rsidRPr="00786F9D">
        <w:rPr>
          <w:b/>
          <w:bCs/>
          <w:szCs w:val="24"/>
          <w:u w:val="single"/>
        </w:rPr>
        <w:t>9. Інші умови</w:t>
      </w:r>
    </w:p>
    <w:p w14:paraId="7749AC43" w14:textId="77777777" w:rsidR="005D3EA1" w:rsidRDefault="00862D2D" w:rsidP="006568AB">
      <w:pPr>
        <w:spacing w:after="0" w:line="240" w:lineRule="auto"/>
        <w:jc w:val="both"/>
        <w:rPr>
          <w:szCs w:val="24"/>
        </w:rPr>
      </w:pPr>
      <w:r w:rsidRPr="00A72FB2">
        <w:rPr>
          <w:szCs w:val="24"/>
        </w:rPr>
        <w:br/>
      </w:r>
      <w:r w:rsidR="00D2167F">
        <w:rPr>
          <w:szCs w:val="24"/>
        </w:rPr>
        <w:t xml:space="preserve">   </w:t>
      </w:r>
      <w:r w:rsidRPr="00A72FB2">
        <w:rPr>
          <w:szCs w:val="24"/>
        </w:rPr>
        <w:t>9.1. Студія залишає за собою право заміни заявленого тренера, та внесення змін до розкладу занять.</w:t>
      </w:r>
    </w:p>
    <w:p w14:paraId="3FAC2E2C" w14:textId="77777777" w:rsidR="005D3EA1" w:rsidRDefault="00D2167F" w:rsidP="006568AB">
      <w:pPr>
        <w:spacing w:after="0" w:line="240" w:lineRule="auto"/>
        <w:jc w:val="both"/>
        <w:rPr>
          <w:szCs w:val="24"/>
        </w:rPr>
      </w:pPr>
      <w:r>
        <w:rPr>
          <w:szCs w:val="24"/>
        </w:rPr>
        <w:t xml:space="preserve">   </w:t>
      </w:r>
      <w:r w:rsidR="00862D2D" w:rsidRPr="00A72FB2">
        <w:rPr>
          <w:szCs w:val="24"/>
        </w:rPr>
        <w:t>9.2. Приєднанням до Договору у порядку, що вказаний вище Клієнт підтверджує, що він ознайомлений в повному обсязі з умовами та обов’язками згідно Договору, включно з правилами відвідування Студії та приймає їх, а також Клієнт ознайомлений із правами та обов’язками встановленими законодавством України «Про захист прав споживачів».</w:t>
      </w:r>
      <w:r w:rsidR="00862D2D" w:rsidRPr="00A72FB2">
        <w:rPr>
          <w:szCs w:val="24"/>
        </w:rPr>
        <w:br/>
      </w:r>
      <w:r>
        <w:rPr>
          <w:szCs w:val="24"/>
        </w:rPr>
        <w:t xml:space="preserve">   </w:t>
      </w:r>
      <w:r w:rsidR="00862D2D" w:rsidRPr="00A72FB2">
        <w:rPr>
          <w:szCs w:val="24"/>
        </w:rPr>
        <w:t>9.3. Сторони засвідчують, що Договір укладений відповідно до ст. 642 Цивільного кодексу України, при повному розумінні Сторонами його умов та перевірки і дотримання всіх законних вимог, що є необхідними для його чинності згідно ст. 203 Цивільного кодексу України.</w:t>
      </w:r>
    </w:p>
    <w:p w14:paraId="0D87F4BA" w14:textId="4B743576" w:rsidR="00061D51" w:rsidRPr="00A72FB2" w:rsidRDefault="00D2167F" w:rsidP="006568AB">
      <w:pPr>
        <w:spacing w:after="0" w:line="240" w:lineRule="auto"/>
        <w:jc w:val="both"/>
        <w:rPr>
          <w:szCs w:val="24"/>
        </w:rPr>
      </w:pPr>
      <w:r>
        <w:rPr>
          <w:szCs w:val="24"/>
        </w:rPr>
        <w:t xml:space="preserve">   </w:t>
      </w:r>
      <w:r w:rsidR="00862D2D" w:rsidRPr="00A72FB2">
        <w:rPr>
          <w:szCs w:val="24"/>
        </w:rPr>
        <w:t>9.4. Договір набуває чинності для Студії з дати його затвердження, що вказана на першій сторінці Договору, а для Клієнта з моменту приєднання до Договору.</w:t>
      </w:r>
      <w:r w:rsidR="00862D2D" w:rsidRPr="00A72FB2">
        <w:rPr>
          <w:szCs w:val="24"/>
        </w:rPr>
        <w:br/>
      </w:r>
      <w:r>
        <w:rPr>
          <w:szCs w:val="24"/>
        </w:rPr>
        <w:t xml:space="preserve">   </w:t>
      </w:r>
      <w:r w:rsidR="00862D2D" w:rsidRPr="00A72FB2">
        <w:rPr>
          <w:szCs w:val="24"/>
        </w:rPr>
        <w:t>9.5. У разі порушення умов Договору зі сторони Клієнта, дія Договору для Клієнта припиняється в односторонньому Студією в односторонньому порядку без повернення сплачених коштів Замовнику, при цьому Послуги вважаються наданими в повному обсязі у належним чином.</w:t>
      </w:r>
    </w:p>
    <w:p w14:paraId="2A02B401" w14:textId="77777777" w:rsidR="00630506" w:rsidRDefault="00D2167F" w:rsidP="006568AB">
      <w:pPr>
        <w:spacing w:after="0" w:line="240" w:lineRule="auto"/>
        <w:jc w:val="both"/>
        <w:rPr>
          <w:szCs w:val="24"/>
        </w:rPr>
      </w:pPr>
      <w:r>
        <w:rPr>
          <w:szCs w:val="24"/>
        </w:rPr>
        <w:t xml:space="preserve">   </w:t>
      </w:r>
      <w:r w:rsidR="00862D2D" w:rsidRPr="00A72FB2">
        <w:rPr>
          <w:szCs w:val="24"/>
        </w:rPr>
        <w:t>9.6. У разі відсутності порушень зі сторони Клієнта, Студія може припинити дію Договору для Клієнта в односторонньому порядку, за умови надання всіх оплачених Клієнтом Послуг.</w:t>
      </w:r>
    </w:p>
    <w:p w14:paraId="7D91D561" w14:textId="1EBA2513" w:rsidR="00D2167F" w:rsidRPr="00353DCD" w:rsidRDefault="00D2167F" w:rsidP="006568AB">
      <w:pPr>
        <w:spacing w:after="0" w:line="240" w:lineRule="auto"/>
        <w:jc w:val="both"/>
        <w:rPr>
          <w:rStyle w:val="aff8"/>
          <w:color w:val="auto"/>
          <w:szCs w:val="24"/>
          <w:u w:val="none"/>
        </w:rPr>
      </w:pPr>
      <w:r>
        <w:rPr>
          <w:szCs w:val="24"/>
        </w:rPr>
        <w:t xml:space="preserve">   </w:t>
      </w:r>
      <w:r w:rsidR="00862D2D" w:rsidRPr="00A72FB2">
        <w:rPr>
          <w:szCs w:val="24"/>
        </w:rPr>
        <w:t xml:space="preserve">9.7. Студія може вносити у Договір зміни та доповнення із подальшим повідомленням про це Клієнта або особисто за допомогою засобів дистанційного зв’язку або шляхом розміщення відповідної інформації на інтернет-сторінці Студії за </w:t>
      </w:r>
      <w:proofErr w:type="spellStart"/>
      <w:r w:rsidR="00862D2D" w:rsidRPr="00A72FB2">
        <w:rPr>
          <w:szCs w:val="24"/>
        </w:rPr>
        <w:t>адресою</w:t>
      </w:r>
      <w:proofErr w:type="spellEnd"/>
      <w:r w:rsidR="00862D2D" w:rsidRPr="00A72FB2">
        <w:rPr>
          <w:szCs w:val="24"/>
        </w:rPr>
        <w:t>:</w:t>
      </w:r>
      <w:r w:rsidR="00353DCD">
        <w:rPr>
          <w:szCs w:val="24"/>
        </w:rPr>
        <w:t xml:space="preserve"> </w:t>
      </w:r>
      <w:hyperlink r:id="rId10" w:history="1">
        <w:r w:rsidR="00353DCD" w:rsidRPr="00BE740A">
          <w:rPr>
            <w:rStyle w:val="aff8"/>
            <w:szCs w:val="24"/>
          </w:rPr>
          <w:t>www.sstudio.com.ua</w:t>
        </w:r>
      </w:hyperlink>
    </w:p>
    <w:p w14:paraId="2D9971A4" w14:textId="53405BD6" w:rsidR="004127A1" w:rsidRPr="004068D9" w:rsidRDefault="00C35CCC" w:rsidP="009469C4">
      <w:pPr>
        <w:rPr>
          <w:b/>
          <w:bCs/>
          <w:szCs w:val="24"/>
          <w:lang w:val="ru-RU"/>
        </w:rPr>
      </w:pPr>
      <w:r>
        <w:rPr>
          <w:b/>
          <w:bCs/>
          <w:sz w:val="16"/>
          <w:szCs w:val="16"/>
        </w:rPr>
        <w:t xml:space="preserve"> </w:t>
      </w:r>
      <w:r w:rsidRPr="00C35CCC">
        <w:rPr>
          <w:b/>
          <w:bCs/>
        </w:rPr>
        <w:t>Реквізити:</w:t>
      </w:r>
      <w:r w:rsidRPr="00C35CCC">
        <w:rPr>
          <w:b/>
          <w:bCs/>
          <w:szCs w:val="24"/>
        </w:rPr>
        <w:t xml:space="preserve"> </w:t>
      </w:r>
      <w:r w:rsidRPr="009469C4">
        <w:rPr>
          <w:b/>
          <w:bCs/>
          <w:szCs w:val="24"/>
        </w:rPr>
        <w:t xml:space="preserve">ТОВ </w:t>
      </w:r>
      <w:r>
        <w:rPr>
          <w:b/>
          <w:bCs/>
          <w:szCs w:val="24"/>
        </w:rPr>
        <w:t>«СІЛЬВЕР СТУДІО»</w:t>
      </w:r>
    </w:p>
    <w:p w14:paraId="670FFD0D" w14:textId="62868FD5" w:rsidR="00C35CCC" w:rsidRDefault="00C35CCC" w:rsidP="009469C4">
      <w:pPr>
        <w:rPr>
          <w:b/>
          <w:bCs/>
        </w:rPr>
      </w:pPr>
      <w:r w:rsidRPr="00C35CCC">
        <w:rPr>
          <w:b/>
          <w:bCs/>
        </w:rPr>
        <w:t>ЄДРПОУ 45829815</w:t>
      </w:r>
    </w:p>
    <w:p w14:paraId="5F48D942" w14:textId="1EEAD8A5" w:rsidR="00C35CCC" w:rsidRDefault="00C35CCC" w:rsidP="009469C4">
      <w:pPr>
        <w:rPr>
          <w:b/>
          <w:bCs/>
        </w:rPr>
      </w:pPr>
      <w:r w:rsidRPr="00C35CCC">
        <w:rPr>
          <w:b/>
          <w:bCs/>
        </w:rPr>
        <w:lastRenderedPageBreak/>
        <w:t>UA27 305299 00000 26008046711251</w:t>
      </w:r>
    </w:p>
    <w:p w14:paraId="3285F694" w14:textId="3B0E54D4" w:rsidR="002C0DA2" w:rsidRPr="00C35CCC" w:rsidRDefault="002C0DA2" w:rsidP="009469C4">
      <w:pPr>
        <w:rPr>
          <w:b/>
          <w:bCs/>
        </w:rPr>
      </w:pPr>
      <w:r>
        <w:rPr>
          <w:b/>
          <w:bCs/>
        </w:rPr>
        <w:t xml:space="preserve">Адреса </w:t>
      </w:r>
      <w:proofErr w:type="spellStart"/>
      <w:r>
        <w:rPr>
          <w:b/>
          <w:bCs/>
        </w:rPr>
        <w:t>м.Київ</w:t>
      </w:r>
      <w:proofErr w:type="spellEnd"/>
      <w:r>
        <w:rPr>
          <w:b/>
          <w:bCs/>
        </w:rPr>
        <w:t xml:space="preserve"> </w:t>
      </w:r>
      <w:proofErr w:type="spellStart"/>
      <w:r>
        <w:rPr>
          <w:b/>
          <w:bCs/>
        </w:rPr>
        <w:t>пл.Оболонська</w:t>
      </w:r>
      <w:proofErr w:type="spellEnd"/>
      <w:r>
        <w:rPr>
          <w:b/>
          <w:bCs/>
        </w:rPr>
        <w:t xml:space="preserve"> 8</w:t>
      </w:r>
    </w:p>
    <w:p w14:paraId="33C42F7B" w14:textId="7AF81ACE" w:rsidR="00061D51" w:rsidRDefault="00862D2D" w:rsidP="002C0DA2">
      <w:pPr>
        <w:rPr>
          <w:szCs w:val="24"/>
        </w:rPr>
      </w:pPr>
      <w:r w:rsidRPr="009469C4">
        <w:rPr>
          <w:b/>
          <w:bCs/>
        </w:rPr>
        <w:t>ПІДПИС ПРО ЗАТВЕРДЖЕННЯ ДОГОВОРУ</w:t>
      </w:r>
      <w:r w:rsidR="004127A1">
        <w:rPr>
          <w:b/>
          <w:bCs/>
        </w:rPr>
        <w:t xml:space="preserve"> </w:t>
      </w:r>
      <w:r w:rsidR="00155802" w:rsidRPr="009469C4">
        <w:rPr>
          <w:noProof/>
          <w:lang w:val="en-US"/>
        </w:rPr>
        <w:drawing>
          <wp:anchor distT="0" distB="0" distL="114300" distR="114300" simplePos="0" relativeHeight="251660288" behindDoc="0" locked="0" layoutInCell="1" allowOverlap="1" wp14:anchorId="31B4ABC5" wp14:editId="1B7BA10B">
            <wp:simplePos x="0" y="0"/>
            <wp:positionH relativeFrom="column">
              <wp:posOffset>-3810</wp:posOffset>
            </wp:positionH>
            <wp:positionV relativeFrom="paragraph">
              <wp:posOffset>118745</wp:posOffset>
            </wp:positionV>
            <wp:extent cx="1242060" cy="45339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25337"/>
                    <a:stretch/>
                  </pic:blipFill>
                  <pic:spPr bwMode="auto">
                    <a:xfrm>
                      <a:off x="0" y="0"/>
                      <a:ext cx="1242060" cy="453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69C4">
        <w:rPr>
          <w:szCs w:val="24"/>
        </w:rPr>
        <w:tab/>
      </w:r>
    </w:p>
    <w:p w14:paraId="3BC8020E" w14:textId="77777777" w:rsidR="00155802" w:rsidRDefault="009469C4" w:rsidP="004127A1">
      <w:pPr>
        <w:spacing w:after="0"/>
        <w:jc w:val="both"/>
        <w:rPr>
          <w:szCs w:val="24"/>
        </w:rPr>
      </w:pPr>
      <w:r>
        <w:rPr>
          <w:szCs w:val="24"/>
        </w:rPr>
        <w:t xml:space="preserve">                                  </w:t>
      </w:r>
    </w:p>
    <w:p w14:paraId="57419DA6" w14:textId="0F7DE360" w:rsidR="00D2167F" w:rsidRPr="004127A1" w:rsidRDefault="00155802" w:rsidP="004127A1">
      <w:pPr>
        <w:spacing w:after="0"/>
        <w:jc w:val="both"/>
        <w:rPr>
          <w:szCs w:val="24"/>
        </w:rPr>
      </w:pPr>
      <w:r>
        <w:rPr>
          <w:szCs w:val="24"/>
        </w:rPr>
        <w:t xml:space="preserve">                                 </w:t>
      </w:r>
      <w:r w:rsidR="009469C4" w:rsidRPr="009469C4">
        <w:rPr>
          <w:b/>
          <w:bCs/>
          <w:szCs w:val="24"/>
        </w:rPr>
        <w:t xml:space="preserve">директор ТОВ </w:t>
      </w:r>
      <w:r w:rsidR="00EC62CB">
        <w:rPr>
          <w:b/>
          <w:bCs/>
          <w:szCs w:val="24"/>
        </w:rPr>
        <w:t>«СІЛЬВЕР СТУДІО»</w:t>
      </w:r>
    </w:p>
    <w:p w14:paraId="3CABEA43" w14:textId="51FF1847" w:rsidR="00D03DAF" w:rsidRPr="00EF60BB" w:rsidRDefault="00D03DAF" w:rsidP="00D03DAF">
      <w:pPr>
        <w:spacing w:after="0"/>
        <w:jc w:val="both"/>
        <w:rPr>
          <w:rFonts w:cs="Times New Roman"/>
          <w:szCs w:val="24"/>
          <w:lang w:val="ru-RU"/>
        </w:rPr>
      </w:pPr>
    </w:p>
    <w:sectPr w:rsidR="00D03DAF" w:rsidRPr="00EF60BB" w:rsidSect="00215E2E">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EB087" w14:textId="77777777" w:rsidR="00735FE9" w:rsidRDefault="00735FE9">
      <w:pPr>
        <w:spacing w:after="0" w:line="240" w:lineRule="auto"/>
      </w:pPr>
      <w:r>
        <w:separator/>
      </w:r>
    </w:p>
  </w:endnote>
  <w:endnote w:type="continuationSeparator" w:id="0">
    <w:p w14:paraId="5FBC1ECE" w14:textId="77777777" w:rsidR="00735FE9" w:rsidRDefault="0073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05C5A" w14:textId="77777777" w:rsidR="00AD0CAD" w:rsidRDefault="00AD0CA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1824"/>
      <w:docPartObj>
        <w:docPartGallery w:val="Page Numbers (Bottom of Page)"/>
        <w:docPartUnique/>
      </w:docPartObj>
    </w:sdtPr>
    <w:sdtEndPr/>
    <w:sdtContent>
      <w:p w14:paraId="30F854AE" w14:textId="1DC0616A" w:rsidR="00E70EA0" w:rsidRDefault="00E70EA0">
        <w:pPr>
          <w:pStyle w:val="a7"/>
          <w:jc w:val="center"/>
        </w:pPr>
        <w:r>
          <w:fldChar w:fldCharType="begin"/>
        </w:r>
        <w:r>
          <w:instrText>PAGE   \* MERGEFORMAT</w:instrText>
        </w:r>
        <w:r>
          <w:fldChar w:fldCharType="separate"/>
        </w:r>
        <w:r w:rsidR="008121A3" w:rsidRPr="008121A3">
          <w:rPr>
            <w:noProof/>
            <w:lang w:val="ru-RU"/>
          </w:rPr>
          <w:t>4</w:t>
        </w:r>
        <w:r>
          <w:fldChar w:fldCharType="end"/>
        </w:r>
      </w:p>
    </w:sdtContent>
  </w:sdt>
  <w:p w14:paraId="2268A9AC" w14:textId="210F6576" w:rsidR="00061D51" w:rsidRDefault="00061D51" w:rsidP="00AD0CA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C1A9" w14:textId="77777777" w:rsidR="00AD0CAD" w:rsidRDefault="00AD0CA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BDC6D" w14:textId="77777777" w:rsidR="00735FE9" w:rsidRDefault="00735FE9">
      <w:pPr>
        <w:spacing w:after="0" w:line="240" w:lineRule="auto"/>
      </w:pPr>
      <w:r>
        <w:separator/>
      </w:r>
    </w:p>
  </w:footnote>
  <w:footnote w:type="continuationSeparator" w:id="0">
    <w:p w14:paraId="1E110C14" w14:textId="77777777" w:rsidR="00735FE9" w:rsidRDefault="00735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6AC5C" w14:textId="77777777" w:rsidR="00AD0CAD" w:rsidRDefault="00AD0CA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BBE83" w14:textId="77777777" w:rsidR="00AD0CAD" w:rsidRDefault="00AD0CA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8C6F8" w14:textId="77777777" w:rsidR="00AD0CAD" w:rsidRDefault="00AD0CA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E112EBF"/>
    <w:multiLevelType w:val="hybridMultilevel"/>
    <w:tmpl w:val="AEFA29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52DB"/>
    <w:rsid w:val="00034616"/>
    <w:rsid w:val="0006063C"/>
    <w:rsid w:val="00061AD6"/>
    <w:rsid w:val="00061D51"/>
    <w:rsid w:val="000A2AEC"/>
    <w:rsid w:val="000F4764"/>
    <w:rsid w:val="0015074B"/>
    <w:rsid w:val="00155802"/>
    <w:rsid w:val="00157395"/>
    <w:rsid w:val="00183E39"/>
    <w:rsid w:val="00215E2E"/>
    <w:rsid w:val="0022793C"/>
    <w:rsid w:val="002356E4"/>
    <w:rsid w:val="0027729D"/>
    <w:rsid w:val="0029639D"/>
    <w:rsid w:val="002A0550"/>
    <w:rsid w:val="002C0DA2"/>
    <w:rsid w:val="002E3B2F"/>
    <w:rsid w:val="00326F90"/>
    <w:rsid w:val="00334587"/>
    <w:rsid w:val="00353DCD"/>
    <w:rsid w:val="003658E3"/>
    <w:rsid w:val="003A7407"/>
    <w:rsid w:val="00400154"/>
    <w:rsid w:val="004068D9"/>
    <w:rsid w:val="004127A1"/>
    <w:rsid w:val="00453CE3"/>
    <w:rsid w:val="004767D5"/>
    <w:rsid w:val="005209D8"/>
    <w:rsid w:val="00544BF1"/>
    <w:rsid w:val="005737FA"/>
    <w:rsid w:val="005D3EA1"/>
    <w:rsid w:val="005D5C75"/>
    <w:rsid w:val="006073B9"/>
    <w:rsid w:val="00614ABC"/>
    <w:rsid w:val="00630506"/>
    <w:rsid w:val="006568AB"/>
    <w:rsid w:val="0067618A"/>
    <w:rsid w:val="00693FE7"/>
    <w:rsid w:val="006A1A40"/>
    <w:rsid w:val="006B2670"/>
    <w:rsid w:val="006C5A94"/>
    <w:rsid w:val="00735FE9"/>
    <w:rsid w:val="00782455"/>
    <w:rsid w:val="00786F9D"/>
    <w:rsid w:val="00793D15"/>
    <w:rsid w:val="007B08B3"/>
    <w:rsid w:val="007B0B4A"/>
    <w:rsid w:val="007D1888"/>
    <w:rsid w:val="008121A3"/>
    <w:rsid w:val="00841239"/>
    <w:rsid w:val="00862D2D"/>
    <w:rsid w:val="00884520"/>
    <w:rsid w:val="00891824"/>
    <w:rsid w:val="008A319B"/>
    <w:rsid w:val="008A4740"/>
    <w:rsid w:val="008A720E"/>
    <w:rsid w:val="008C07D8"/>
    <w:rsid w:val="00922E21"/>
    <w:rsid w:val="009469C4"/>
    <w:rsid w:val="00981C38"/>
    <w:rsid w:val="00A02244"/>
    <w:rsid w:val="00A159F6"/>
    <w:rsid w:val="00A36C5E"/>
    <w:rsid w:val="00A52331"/>
    <w:rsid w:val="00A72FB2"/>
    <w:rsid w:val="00AA1D8D"/>
    <w:rsid w:val="00AA7C10"/>
    <w:rsid w:val="00AB3D88"/>
    <w:rsid w:val="00AB71A8"/>
    <w:rsid w:val="00AD0CAD"/>
    <w:rsid w:val="00B20064"/>
    <w:rsid w:val="00B258DD"/>
    <w:rsid w:val="00B356DB"/>
    <w:rsid w:val="00B47730"/>
    <w:rsid w:val="00B71474"/>
    <w:rsid w:val="00B82408"/>
    <w:rsid w:val="00B954D6"/>
    <w:rsid w:val="00BA45D1"/>
    <w:rsid w:val="00BB2015"/>
    <w:rsid w:val="00BD1A7E"/>
    <w:rsid w:val="00BD279C"/>
    <w:rsid w:val="00C031C9"/>
    <w:rsid w:val="00C1490A"/>
    <w:rsid w:val="00C2549C"/>
    <w:rsid w:val="00C35CCC"/>
    <w:rsid w:val="00C7250F"/>
    <w:rsid w:val="00CA026F"/>
    <w:rsid w:val="00CB0664"/>
    <w:rsid w:val="00D03DAF"/>
    <w:rsid w:val="00D2167F"/>
    <w:rsid w:val="00D52437"/>
    <w:rsid w:val="00D80477"/>
    <w:rsid w:val="00D80D21"/>
    <w:rsid w:val="00E23641"/>
    <w:rsid w:val="00E453EE"/>
    <w:rsid w:val="00E70EA0"/>
    <w:rsid w:val="00EB46B1"/>
    <w:rsid w:val="00EC62CB"/>
    <w:rsid w:val="00ED74A4"/>
    <w:rsid w:val="00EE6A52"/>
    <w:rsid w:val="00EF60BB"/>
    <w:rsid w:val="00F80553"/>
    <w:rsid w:val="00F815B4"/>
    <w:rsid w:val="00FC693F"/>
    <w:rsid w:val="00FC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F5866C"/>
  <w14:defaultImageDpi w14:val="300"/>
  <w15:docId w15:val="{E99E359B-A913-4F65-AF55-FA926961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58E3"/>
    <w:pPr>
      <w:spacing w:after="160" w:line="240" w:lineRule="exact"/>
    </w:pPr>
    <w:rPr>
      <w:rFonts w:ascii="Times New Roman" w:hAnsi="Times New Roman"/>
      <w:sz w:val="24"/>
      <w:lang w:val="uk-UA"/>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061AD6"/>
    <w:rPr>
      <w:color w:val="0000FF"/>
      <w:u w:val="single"/>
    </w:rPr>
  </w:style>
  <w:style w:type="character" w:customStyle="1" w:styleId="14">
    <w:name w:val="Неразрешенное упоминание1"/>
    <w:basedOn w:val="a2"/>
    <w:uiPriority w:val="99"/>
    <w:semiHidden/>
    <w:unhideWhenUsed/>
    <w:rsid w:val="00922E21"/>
    <w:rPr>
      <w:color w:val="605E5C"/>
      <w:shd w:val="clear" w:color="auto" w:fill="E1DFDD"/>
    </w:rPr>
  </w:style>
  <w:style w:type="character" w:customStyle="1" w:styleId="ng-star-inserted">
    <w:name w:val="ng-star-inserted"/>
    <w:basedOn w:val="a2"/>
    <w:rsid w:val="00C35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tudio.com.u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studio.com.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studio.com.u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5BB1B-E746-4558-891B-1C6857250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2839</Words>
  <Characters>16188</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Polina</cp:lastModifiedBy>
  <cp:revision>4</cp:revision>
  <dcterms:created xsi:type="dcterms:W3CDTF">2026-03-11T10:43:00Z</dcterms:created>
  <dcterms:modified xsi:type="dcterms:W3CDTF">2026-03-11T15:36:00Z</dcterms:modified>
  <cp:category/>
</cp:coreProperties>
</file>